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4"/>
        <w:gridCol w:w="6520"/>
        <w:gridCol w:w="1814"/>
      </w:tblGrid>
      <w:tr w:rsidR="005C2B98" w:rsidRPr="00954DBE" w14:paraId="0A90250A" w14:textId="77777777">
        <w:trPr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DEA0" w14:textId="77777777" w:rsidR="005C2B98" w:rsidRPr="00954DBE" w:rsidRDefault="00DE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15F070CD" wp14:editId="44242910">
                  <wp:extent cx="900000" cy="63687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636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A6C1B" w14:textId="77777777" w:rsidR="005C2B98" w:rsidRPr="00954DBE" w:rsidRDefault="00DE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3A481451" wp14:editId="7A404888">
                  <wp:extent cx="360000" cy="3543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5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4DBE">
              <w:rPr>
                <w:rFonts w:cs="Times New Roman"/>
                <w:sz w:val="24"/>
                <w:szCs w:val="24"/>
                <w:lang w:val="pt-BR"/>
              </w:rPr>
              <w:br/>
            </w: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UNIVERSIDADE FEDERAL DE UBERLÂNDIA</w:t>
            </w:r>
            <w:r w:rsidRPr="00954DBE">
              <w:rPr>
                <w:rFonts w:cs="Times New Roman"/>
                <w:sz w:val="24"/>
                <w:szCs w:val="24"/>
                <w:lang w:val="pt-BR"/>
              </w:rPr>
              <w:br/>
              <w:t>Programa de Pós-Graduação em Ciências Contábeis</w:t>
            </w:r>
            <w:r w:rsidRPr="00954DBE">
              <w:rPr>
                <w:rFonts w:cs="Times New Roman"/>
                <w:sz w:val="24"/>
                <w:szCs w:val="24"/>
                <w:lang w:val="pt-BR"/>
              </w:rPr>
              <w:br/>
              <w:t>Faculdade de Ciências Contábeis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20254" w14:textId="77777777" w:rsidR="005C2B98" w:rsidRPr="00954DBE" w:rsidRDefault="00DE654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noProof/>
                <w:sz w:val="24"/>
                <w:szCs w:val="24"/>
                <w:lang w:val="pt-BR" w:eastAsia="pt-BR"/>
              </w:rPr>
              <w:drawing>
                <wp:inline distT="0" distB="0" distL="0" distR="0" wp14:anchorId="0F2B72D5" wp14:editId="10E11EBD">
                  <wp:extent cx="756000" cy="756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E99FE9" w14:textId="77777777" w:rsidR="005C2B98" w:rsidRPr="00954DBE" w:rsidRDefault="005C2B98">
      <w:pPr>
        <w:rPr>
          <w:rFonts w:cs="Times New Roman"/>
          <w:sz w:val="24"/>
          <w:szCs w:val="24"/>
          <w:lang w:val="pt-BR"/>
        </w:rPr>
      </w:pPr>
    </w:p>
    <w:p w14:paraId="5BA89F16" w14:textId="77777777" w:rsidR="005C2B98" w:rsidRPr="00954DBE" w:rsidRDefault="00DE6545">
      <w:pPr>
        <w:jc w:val="center"/>
        <w:rPr>
          <w:rFonts w:cs="Times New Roman"/>
          <w:sz w:val="24"/>
          <w:szCs w:val="24"/>
          <w:lang w:val="pt-BR"/>
        </w:rPr>
      </w:pPr>
      <w:r w:rsidRPr="00954DBE">
        <w:rPr>
          <w:rFonts w:cs="Times New Roman"/>
          <w:b/>
          <w:sz w:val="24"/>
          <w:szCs w:val="24"/>
          <w:lang w:val="pt-BR"/>
        </w:rPr>
        <w:t>RELATÓRIO SEMESTRAL DE DESEMPENHO DE BOLSISTA</w:t>
      </w:r>
    </w:p>
    <w:p w14:paraId="6EEBE8FB" w14:textId="77777777" w:rsidR="005C2B98" w:rsidRPr="00954DBE" w:rsidRDefault="00DE6545">
      <w:pPr>
        <w:jc w:val="center"/>
        <w:rPr>
          <w:rFonts w:cs="Times New Roman"/>
          <w:sz w:val="24"/>
          <w:szCs w:val="24"/>
          <w:lang w:val="pt-BR"/>
        </w:rPr>
      </w:pPr>
      <w:r w:rsidRPr="00954DBE">
        <w:rPr>
          <w:rFonts w:cs="Times New Roman"/>
          <w:b/>
          <w:sz w:val="24"/>
          <w:szCs w:val="24"/>
          <w:lang w:val="pt-BR"/>
        </w:rPr>
        <w:t>Resolução COLPPGCC nº 12/2026</w:t>
      </w:r>
    </w:p>
    <w:tbl>
      <w:tblPr>
        <w:tblW w:w="3961" w:type="dxa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850"/>
        <w:gridCol w:w="1701"/>
        <w:gridCol w:w="567"/>
      </w:tblGrid>
      <w:tr w:rsidR="005C2B98" w:rsidRPr="00954DBE" w14:paraId="2197DDE7" w14:textId="77777777" w:rsidTr="00FE47FF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5C4CA" w14:textId="2A56A4A9" w:rsidR="005C2B98" w:rsidRPr="00954DBE" w:rsidRDefault="00DE6545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ANO: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B70E4" w14:textId="77777777" w:rsidR="005C2B98" w:rsidRPr="00954DBE" w:rsidRDefault="005C2B98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6D03E" w14:textId="77777777" w:rsidR="005C2B98" w:rsidRPr="00954DBE" w:rsidRDefault="00DE6545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SEMESTRE: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FA634" w14:textId="77777777" w:rsidR="005C2B98" w:rsidRPr="00954DBE" w:rsidRDefault="005C2B98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</w:tbl>
    <w:p w14:paraId="5F82E170" w14:textId="77777777" w:rsidR="005C2B98" w:rsidRPr="00954DBE" w:rsidRDefault="005C2B98">
      <w:pPr>
        <w:rPr>
          <w:rFonts w:cs="Times New Roman"/>
          <w:sz w:val="24"/>
          <w:szCs w:val="24"/>
          <w:lang w:val="pt-BR"/>
        </w:rPr>
      </w:pPr>
    </w:p>
    <w:p w14:paraId="3B0F6D04" w14:textId="77777777" w:rsidR="005C2B98" w:rsidRPr="00954DBE" w:rsidRDefault="00DE6545">
      <w:pPr>
        <w:spacing w:before="160" w:after="60"/>
        <w:rPr>
          <w:rFonts w:cs="Times New Roman"/>
          <w:sz w:val="24"/>
          <w:szCs w:val="24"/>
          <w:lang w:val="pt-BR"/>
        </w:rPr>
      </w:pPr>
      <w:r w:rsidRPr="00954DBE">
        <w:rPr>
          <w:rFonts w:cs="Times New Roman"/>
          <w:b/>
          <w:sz w:val="24"/>
          <w:szCs w:val="24"/>
          <w:lang w:val="pt-BR"/>
        </w:rPr>
        <w:t>1 - IDENTIFICAÇÃO DO(A) BOLSISTA</w:t>
      </w:r>
    </w:p>
    <w:tbl>
      <w:tblPr>
        <w:tblW w:w="10205" w:type="dxa"/>
        <w:jc w:val="center"/>
        <w:tblLayout w:type="fixed"/>
        <w:tblLook w:val="04A0" w:firstRow="1" w:lastRow="0" w:firstColumn="1" w:lastColumn="0" w:noHBand="0" w:noVBand="1"/>
      </w:tblPr>
      <w:tblGrid>
        <w:gridCol w:w="2969"/>
        <w:gridCol w:w="7236"/>
      </w:tblGrid>
      <w:tr w:rsidR="005C2B98" w:rsidRPr="00954DBE" w14:paraId="21119EA1" w14:textId="77777777" w:rsidTr="00171690">
        <w:trPr>
          <w:trHeight w:val="31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88BEA" w14:textId="77777777" w:rsidR="005C2B98" w:rsidRPr="00954DBE" w:rsidRDefault="00DE6545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CURSO: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C42F6" w14:textId="772D0266" w:rsidR="005C2B98" w:rsidRPr="00954DBE" w:rsidRDefault="00DE6545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  <w:proofErr w:type="gramStart"/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( </w:t>
            </w:r>
            <w:r w:rsidR="00171690"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  <w:r w:rsidRPr="00954DBE">
              <w:rPr>
                <w:rFonts w:cs="Times New Roman"/>
                <w:sz w:val="24"/>
                <w:szCs w:val="24"/>
                <w:lang w:val="pt-BR"/>
              </w:rPr>
              <w:t>)</w:t>
            </w:r>
            <w:proofErr w:type="gramEnd"/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Mestrado</w:t>
            </w:r>
            <w:proofErr w:type="gramStart"/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  (</w:t>
            </w:r>
            <w:r w:rsidR="00171690"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)</w:t>
            </w:r>
            <w:proofErr w:type="gramEnd"/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Doutorado</w:t>
            </w:r>
            <w:proofErr w:type="gramStart"/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  ( </w:t>
            </w:r>
            <w:r w:rsidR="00171690"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  <w:r w:rsidRPr="00954DBE">
              <w:rPr>
                <w:rFonts w:cs="Times New Roman"/>
                <w:sz w:val="24"/>
                <w:szCs w:val="24"/>
                <w:lang w:val="pt-BR"/>
              </w:rPr>
              <w:t>)</w:t>
            </w:r>
            <w:proofErr w:type="gramEnd"/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Pós-doutorado</w:t>
            </w:r>
          </w:p>
        </w:tc>
      </w:tr>
      <w:tr w:rsidR="005C2B98" w:rsidRPr="00954DBE" w14:paraId="652963C8" w14:textId="77777777" w:rsidTr="00171690">
        <w:trPr>
          <w:trHeight w:val="31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F4701" w14:textId="3D6FD284" w:rsidR="005C2B98" w:rsidRPr="00954DBE" w:rsidRDefault="00DE6545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DISCENTE: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3B3E6" w14:textId="77777777" w:rsidR="005C2B98" w:rsidRPr="00954DBE" w:rsidRDefault="005C2B98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  <w:tr w:rsidR="005C2B98" w:rsidRPr="00954DBE" w14:paraId="29997C78" w14:textId="77777777" w:rsidTr="00171690">
        <w:trPr>
          <w:trHeight w:val="31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5D8B4" w14:textId="51F6DD7E" w:rsidR="005C2B98" w:rsidRPr="00954DBE" w:rsidRDefault="00DE6545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MATRÍCULA: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7648F" w14:textId="77777777" w:rsidR="005C2B98" w:rsidRPr="00954DBE" w:rsidRDefault="005C2B98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  <w:tr w:rsidR="005C2B98" w:rsidRPr="00954DBE" w14:paraId="24C621CB" w14:textId="77777777" w:rsidTr="00171690">
        <w:trPr>
          <w:trHeight w:val="31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8DC1E" w14:textId="77777777" w:rsidR="005C2B98" w:rsidRPr="00954DBE" w:rsidRDefault="00DE6545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E-MAIL: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11A2F" w14:textId="77777777" w:rsidR="005C2B98" w:rsidRPr="00954DBE" w:rsidRDefault="005C2B98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  <w:tr w:rsidR="005C2B98" w:rsidRPr="00954DBE" w14:paraId="1A99A79C" w14:textId="77777777" w:rsidTr="00171690">
        <w:trPr>
          <w:trHeight w:val="31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B2ABE" w14:textId="77777777" w:rsidR="005C2B98" w:rsidRPr="00954DBE" w:rsidRDefault="00DE6545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3A550" w14:textId="77777777" w:rsidR="005C2B98" w:rsidRPr="00954DBE" w:rsidRDefault="005C2B98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  <w:tr w:rsidR="005C2B98" w:rsidRPr="00954DBE" w14:paraId="094493B9" w14:textId="77777777" w:rsidTr="00171690">
        <w:trPr>
          <w:trHeight w:val="31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FD255" w14:textId="4325C956" w:rsidR="005C2B98" w:rsidRPr="00954DBE" w:rsidRDefault="00DE6545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ORIENTADOR(A):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4C55F" w14:textId="77777777" w:rsidR="005C2B98" w:rsidRPr="00954DBE" w:rsidRDefault="005C2B98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  <w:tr w:rsidR="005C2B98" w:rsidRPr="00954DBE" w14:paraId="6E56BB3B" w14:textId="77777777" w:rsidTr="00171690">
        <w:trPr>
          <w:trHeight w:val="31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3DB41" w14:textId="51C7E8E6" w:rsidR="005C2B98" w:rsidRPr="00954DBE" w:rsidRDefault="00DE6545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INGRESSO NO CURSO: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F0530" w14:textId="77777777" w:rsidR="005C2B98" w:rsidRPr="00954DBE" w:rsidRDefault="00DE6545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mês/ano: ____/____</w:t>
            </w:r>
          </w:p>
        </w:tc>
      </w:tr>
      <w:tr w:rsidR="005C2B98" w:rsidRPr="00954DBE" w14:paraId="0E08B771" w14:textId="77777777" w:rsidTr="00171690">
        <w:trPr>
          <w:trHeight w:val="312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9BA80" w14:textId="77777777" w:rsidR="005C2B98" w:rsidRPr="00954DBE" w:rsidRDefault="00DE6545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INÍCIO DA BOLSA: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481E9" w14:textId="77777777" w:rsidR="005C2B98" w:rsidRPr="00954DBE" w:rsidRDefault="00DE6545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mês/ano: ____/____</w:t>
            </w:r>
          </w:p>
        </w:tc>
      </w:tr>
    </w:tbl>
    <w:p w14:paraId="16B2CAD4" w14:textId="77777777" w:rsidR="00171690" w:rsidRPr="00954DBE" w:rsidRDefault="00171690" w:rsidP="00204E14">
      <w:pPr>
        <w:rPr>
          <w:rFonts w:cs="Times New Roman"/>
          <w:b/>
          <w:sz w:val="24"/>
          <w:szCs w:val="24"/>
          <w:lang w:val="pt-BR"/>
        </w:rPr>
      </w:pPr>
    </w:p>
    <w:p w14:paraId="1BA31853" w14:textId="087D221A" w:rsidR="00204E14" w:rsidRPr="00954DBE" w:rsidRDefault="00171690" w:rsidP="00204E14">
      <w:pPr>
        <w:rPr>
          <w:rFonts w:cs="Times New Roman"/>
          <w:sz w:val="24"/>
          <w:szCs w:val="24"/>
          <w:lang w:val="pt-BR"/>
        </w:rPr>
      </w:pPr>
      <w:r w:rsidRPr="00954DBE">
        <w:rPr>
          <w:rFonts w:cs="Times New Roman"/>
          <w:b/>
          <w:sz w:val="24"/>
          <w:szCs w:val="24"/>
          <w:lang w:val="pt-BR"/>
        </w:rPr>
        <w:t xml:space="preserve">PROFICIÊNCIA(S): </w:t>
      </w:r>
      <w:r w:rsidRPr="00954DBE">
        <w:rPr>
          <w:rFonts w:cs="Times New Roman"/>
          <w:sz w:val="24"/>
          <w:szCs w:val="24"/>
          <w:lang w:val="pt-BR"/>
        </w:rPr>
        <w:br/>
      </w:r>
      <w:r w:rsidR="00204E14" w:rsidRPr="00954DBE">
        <w:rPr>
          <w:rFonts w:cs="Times New Roman"/>
          <w:sz w:val="24"/>
          <w:szCs w:val="24"/>
          <w:lang w:val="pt-BR"/>
        </w:rPr>
        <w:t xml:space="preserve">Mestrado: </w:t>
      </w:r>
      <w:proofErr w:type="gramStart"/>
      <w:r w:rsidR="00204E14" w:rsidRPr="00954DBE">
        <w:rPr>
          <w:rFonts w:cs="Times New Roman"/>
          <w:sz w:val="24"/>
          <w:szCs w:val="24"/>
          <w:lang w:val="pt-BR"/>
        </w:rPr>
        <w:t>( )</w:t>
      </w:r>
      <w:proofErr w:type="gramEnd"/>
      <w:r w:rsidR="00204E14" w:rsidRPr="00954DBE">
        <w:rPr>
          <w:rFonts w:cs="Times New Roman"/>
          <w:sz w:val="24"/>
          <w:szCs w:val="24"/>
          <w:lang w:val="pt-BR"/>
        </w:rPr>
        <w:t xml:space="preserve"> 1 proficiência protocolada</w:t>
      </w:r>
      <w:proofErr w:type="gramStart"/>
      <w:r w:rsidR="00204E14" w:rsidRPr="00954DBE">
        <w:rPr>
          <w:rFonts w:cs="Times New Roman"/>
          <w:sz w:val="24"/>
          <w:szCs w:val="24"/>
          <w:lang w:val="pt-BR"/>
        </w:rPr>
        <w:t xml:space="preserve">   (</w:t>
      </w:r>
      <w:proofErr w:type="gramEnd"/>
      <w:r w:rsidR="00204E14" w:rsidRPr="00954DBE">
        <w:rPr>
          <w:rFonts w:cs="Times New Roman"/>
          <w:sz w:val="24"/>
          <w:szCs w:val="24"/>
          <w:lang w:val="pt-BR"/>
        </w:rPr>
        <w:t xml:space="preserve"> ) Não protocolada   Data prevista: ___/___/____</w:t>
      </w:r>
      <w:r w:rsidR="00204E14" w:rsidRPr="00954DBE">
        <w:rPr>
          <w:rFonts w:cs="Times New Roman"/>
          <w:sz w:val="24"/>
          <w:szCs w:val="24"/>
          <w:lang w:val="pt-BR"/>
        </w:rPr>
        <w:br/>
        <w:t xml:space="preserve">Doutorado: </w:t>
      </w:r>
      <w:proofErr w:type="gramStart"/>
      <w:r w:rsidR="00204E14" w:rsidRPr="00954DBE">
        <w:rPr>
          <w:rFonts w:cs="Times New Roman"/>
          <w:sz w:val="24"/>
          <w:szCs w:val="24"/>
          <w:lang w:val="pt-BR"/>
        </w:rPr>
        <w:t>( )</w:t>
      </w:r>
      <w:proofErr w:type="gramEnd"/>
      <w:r w:rsidR="00204E14" w:rsidRPr="00954DBE">
        <w:rPr>
          <w:rFonts w:cs="Times New Roman"/>
          <w:sz w:val="24"/>
          <w:szCs w:val="24"/>
          <w:lang w:val="pt-BR"/>
        </w:rPr>
        <w:t xml:space="preserve"> 1ª proficiência protocolada</w:t>
      </w:r>
      <w:proofErr w:type="gramStart"/>
      <w:r w:rsidR="00204E14" w:rsidRPr="00954DBE">
        <w:rPr>
          <w:rFonts w:cs="Times New Roman"/>
          <w:sz w:val="24"/>
          <w:szCs w:val="24"/>
          <w:lang w:val="pt-BR"/>
        </w:rPr>
        <w:t xml:space="preserve">   (</w:t>
      </w:r>
      <w:proofErr w:type="gramEnd"/>
      <w:r w:rsidR="00204E14" w:rsidRPr="00954DBE">
        <w:rPr>
          <w:rFonts w:cs="Times New Roman"/>
          <w:sz w:val="24"/>
          <w:szCs w:val="24"/>
          <w:lang w:val="pt-BR"/>
        </w:rPr>
        <w:t xml:space="preserve"> ) Não protocolada   Data prevista: ___/___/____</w:t>
      </w:r>
      <w:r w:rsidR="00204E14" w:rsidRPr="00954DBE">
        <w:rPr>
          <w:rFonts w:cs="Times New Roman"/>
          <w:sz w:val="24"/>
          <w:szCs w:val="24"/>
          <w:lang w:val="pt-BR"/>
        </w:rPr>
        <w:br/>
        <w:t xml:space="preserve">Doutorado: </w:t>
      </w:r>
      <w:proofErr w:type="gramStart"/>
      <w:r w:rsidR="00204E14" w:rsidRPr="00954DBE">
        <w:rPr>
          <w:rFonts w:cs="Times New Roman"/>
          <w:sz w:val="24"/>
          <w:szCs w:val="24"/>
          <w:lang w:val="pt-BR"/>
        </w:rPr>
        <w:t>( )</w:t>
      </w:r>
      <w:proofErr w:type="gramEnd"/>
      <w:r w:rsidR="00204E14" w:rsidRPr="00954DBE">
        <w:rPr>
          <w:rFonts w:cs="Times New Roman"/>
          <w:sz w:val="24"/>
          <w:szCs w:val="24"/>
          <w:lang w:val="pt-BR"/>
        </w:rPr>
        <w:t xml:space="preserve"> 2ª proficiência protocolada</w:t>
      </w:r>
      <w:proofErr w:type="gramStart"/>
      <w:r w:rsidR="00204E14" w:rsidRPr="00954DBE">
        <w:rPr>
          <w:rFonts w:cs="Times New Roman"/>
          <w:sz w:val="24"/>
          <w:szCs w:val="24"/>
          <w:lang w:val="pt-BR"/>
        </w:rPr>
        <w:t xml:space="preserve">   (</w:t>
      </w:r>
      <w:proofErr w:type="gramEnd"/>
      <w:r w:rsidR="00204E14" w:rsidRPr="00954DBE">
        <w:rPr>
          <w:rFonts w:cs="Times New Roman"/>
          <w:sz w:val="24"/>
          <w:szCs w:val="24"/>
          <w:lang w:val="pt-BR"/>
        </w:rPr>
        <w:t xml:space="preserve"> ) Não protocolada   Data prevista: ___/___/____</w:t>
      </w:r>
      <w:r w:rsidR="00204E14" w:rsidRPr="00954DBE">
        <w:rPr>
          <w:rFonts w:cs="Times New Roman"/>
          <w:sz w:val="24"/>
          <w:szCs w:val="24"/>
          <w:lang w:val="pt-BR"/>
        </w:rPr>
        <w:br/>
        <w:t xml:space="preserve">Pós-doutorado: </w:t>
      </w:r>
      <w:proofErr w:type="gramStart"/>
      <w:r w:rsidR="00204E14" w:rsidRPr="00954DBE">
        <w:rPr>
          <w:rFonts w:cs="Times New Roman"/>
          <w:sz w:val="24"/>
          <w:szCs w:val="24"/>
          <w:lang w:val="pt-BR"/>
        </w:rPr>
        <w:t>( )</w:t>
      </w:r>
      <w:proofErr w:type="gramEnd"/>
      <w:r w:rsidR="00204E14" w:rsidRPr="00954DBE">
        <w:rPr>
          <w:rFonts w:cs="Times New Roman"/>
          <w:sz w:val="24"/>
          <w:szCs w:val="24"/>
          <w:lang w:val="pt-BR"/>
        </w:rPr>
        <w:t xml:space="preserve"> Não se aplica</w:t>
      </w:r>
    </w:p>
    <w:p w14:paraId="4D431863" w14:textId="77777777" w:rsidR="005C2B98" w:rsidRPr="00954DBE" w:rsidRDefault="00DE6545">
      <w:pPr>
        <w:spacing w:before="160" w:after="60"/>
        <w:rPr>
          <w:rFonts w:cs="Times New Roman"/>
          <w:sz w:val="24"/>
          <w:szCs w:val="24"/>
          <w:lang w:val="pt-BR"/>
        </w:rPr>
      </w:pPr>
      <w:r w:rsidRPr="00954DBE">
        <w:rPr>
          <w:rFonts w:cs="Times New Roman"/>
          <w:b/>
          <w:sz w:val="24"/>
          <w:szCs w:val="24"/>
          <w:lang w:val="pt-BR"/>
        </w:rPr>
        <w:t>2 - CONFIRMAÇÃO DA CONDIÇÃO DO(A) BOLSISTA SEGUNDO O ART. 4º DA RESOLUÇÃO COLPPGCC Nº 12/2026</w:t>
      </w:r>
    </w:p>
    <w:p w14:paraId="220B7A9D" w14:textId="47A0B5D9" w:rsidR="005C2B98" w:rsidRPr="00954DBE" w:rsidRDefault="00DE6545" w:rsidP="00EF774D">
      <w:pPr>
        <w:spacing w:after="20"/>
        <w:jc w:val="both"/>
        <w:rPr>
          <w:rFonts w:cs="Times New Roman"/>
          <w:sz w:val="24"/>
          <w:szCs w:val="24"/>
          <w:lang w:val="pt-BR"/>
        </w:rPr>
      </w:pPr>
      <w:proofErr w:type="gramStart"/>
      <w:r w:rsidRPr="00954DBE">
        <w:rPr>
          <w:rFonts w:cs="Times New Roman"/>
          <w:sz w:val="24"/>
          <w:szCs w:val="24"/>
          <w:lang w:val="pt-BR"/>
        </w:rPr>
        <w:t xml:space="preserve">( </w:t>
      </w:r>
      <w:r w:rsidR="00EF774D" w:rsidRPr="00954DBE">
        <w:rPr>
          <w:rFonts w:cs="Times New Roman"/>
          <w:sz w:val="24"/>
          <w:szCs w:val="24"/>
          <w:lang w:val="pt-BR"/>
        </w:rPr>
        <w:t xml:space="preserve"> </w:t>
      </w:r>
      <w:r w:rsidRPr="00954DBE">
        <w:rPr>
          <w:rFonts w:cs="Times New Roman"/>
          <w:sz w:val="24"/>
          <w:szCs w:val="24"/>
          <w:lang w:val="pt-BR"/>
        </w:rPr>
        <w:t>)</w:t>
      </w:r>
      <w:proofErr w:type="gramEnd"/>
      <w:r w:rsidRPr="00954DBE">
        <w:rPr>
          <w:rFonts w:cs="Times New Roman"/>
          <w:sz w:val="24"/>
          <w:szCs w:val="24"/>
          <w:lang w:val="pt-BR"/>
        </w:rPr>
        <w:t xml:space="preserve"> Discente sem vínculo empregatício com dedicação exclusiva ao PPGCC;</w:t>
      </w:r>
    </w:p>
    <w:p w14:paraId="2D6B9B0C" w14:textId="2E3BACD5" w:rsidR="005C2B98" w:rsidRPr="00954DBE" w:rsidRDefault="00EF774D" w:rsidP="00EF774D">
      <w:pPr>
        <w:spacing w:after="20"/>
        <w:jc w:val="both"/>
        <w:rPr>
          <w:rFonts w:cs="Times New Roman"/>
          <w:sz w:val="24"/>
          <w:szCs w:val="24"/>
          <w:lang w:val="pt-BR"/>
        </w:rPr>
      </w:pPr>
      <w:proofErr w:type="gramStart"/>
      <w:r w:rsidRPr="00954DBE">
        <w:rPr>
          <w:rFonts w:cs="Times New Roman"/>
          <w:sz w:val="24"/>
          <w:szCs w:val="24"/>
          <w:lang w:val="pt-BR"/>
        </w:rPr>
        <w:t>( )</w:t>
      </w:r>
      <w:proofErr w:type="gramEnd"/>
      <w:r w:rsidRPr="00954DBE">
        <w:rPr>
          <w:rFonts w:cs="Times New Roman"/>
          <w:sz w:val="24"/>
          <w:szCs w:val="24"/>
          <w:lang w:val="pt-BR"/>
        </w:rPr>
        <w:t xml:space="preserve"> </w:t>
      </w:r>
      <w:r w:rsidR="00DE6545" w:rsidRPr="00954DBE">
        <w:rPr>
          <w:rFonts w:cs="Times New Roman"/>
          <w:sz w:val="24"/>
          <w:szCs w:val="24"/>
          <w:lang w:val="pt-BR"/>
        </w:rPr>
        <w:t>Discente com vínculo empregatício liberado das atividades profissionais e sem recebimento de vencimentos, com dedicação exclusiva ao PPGCC;</w:t>
      </w:r>
    </w:p>
    <w:p w14:paraId="1427F62D" w14:textId="77777777" w:rsidR="005C2B98" w:rsidRPr="00954DBE" w:rsidRDefault="00DE6545" w:rsidP="00EF774D">
      <w:pPr>
        <w:spacing w:after="20"/>
        <w:jc w:val="both"/>
        <w:rPr>
          <w:rFonts w:cs="Times New Roman"/>
          <w:sz w:val="24"/>
          <w:szCs w:val="24"/>
          <w:lang w:val="pt-BR"/>
        </w:rPr>
      </w:pPr>
      <w:proofErr w:type="gramStart"/>
      <w:r w:rsidRPr="00954DBE">
        <w:rPr>
          <w:rFonts w:cs="Times New Roman"/>
          <w:sz w:val="24"/>
          <w:szCs w:val="24"/>
          <w:lang w:val="pt-BR"/>
        </w:rPr>
        <w:t>( )</w:t>
      </w:r>
      <w:proofErr w:type="gramEnd"/>
      <w:r w:rsidRPr="00954DBE">
        <w:rPr>
          <w:rFonts w:cs="Times New Roman"/>
          <w:sz w:val="24"/>
          <w:szCs w:val="24"/>
          <w:lang w:val="pt-BR"/>
        </w:rPr>
        <w:t xml:space="preserve"> Discente com vínculo empregatício liberado das atividades profissionais e com recebimento de vencimentos, com dedicação exclusiva ao PPGCC;</w:t>
      </w:r>
    </w:p>
    <w:p w14:paraId="5C1BD584" w14:textId="7F52D930" w:rsidR="005C2B98" w:rsidRPr="00954DBE" w:rsidRDefault="00DE6545" w:rsidP="00EF774D">
      <w:pPr>
        <w:spacing w:after="20"/>
        <w:jc w:val="both"/>
        <w:rPr>
          <w:rFonts w:cs="Times New Roman"/>
          <w:sz w:val="24"/>
          <w:szCs w:val="24"/>
          <w:lang w:val="pt-BR"/>
        </w:rPr>
      </w:pPr>
      <w:proofErr w:type="gramStart"/>
      <w:r w:rsidRPr="00954DBE">
        <w:rPr>
          <w:rFonts w:cs="Times New Roman"/>
          <w:sz w:val="24"/>
          <w:szCs w:val="24"/>
          <w:lang w:val="pt-BR"/>
        </w:rPr>
        <w:t>(</w:t>
      </w:r>
      <w:r w:rsidR="00EF774D" w:rsidRPr="00954DBE">
        <w:rPr>
          <w:rFonts w:cs="Times New Roman"/>
          <w:sz w:val="24"/>
          <w:szCs w:val="24"/>
          <w:lang w:val="pt-BR"/>
        </w:rPr>
        <w:t xml:space="preserve"> </w:t>
      </w:r>
      <w:r w:rsidRPr="00954DBE">
        <w:rPr>
          <w:rFonts w:cs="Times New Roman"/>
          <w:sz w:val="24"/>
          <w:szCs w:val="24"/>
          <w:lang w:val="pt-BR"/>
        </w:rPr>
        <w:t xml:space="preserve"> )</w:t>
      </w:r>
      <w:proofErr w:type="gramEnd"/>
      <w:r w:rsidRPr="00954DBE">
        <w:rPr>
          <w:rFonts w:cs="Times New Roman"/>
          <w:sz w:val="24"/>
          <w:szCs w:val="24"/>
          <w:lang w:val="pt-BR"/>
        </w:rPr>
        <w:t xml:space="preserve"> Discente sem vínculo empregatício com outra fonte de renda, com dedicação exclusiva ao PPGCC;</w:t>
      </w:r>
    </w:p>
    <w:p w14:paraId="32DB197F" w14:textId="28631434" w:rsidR="005C2B98" w:rsidRPr="00954DBE" w:rsidRDefault="00DE6545" w:rsidP="00EF774D">
      <w:pPr>
        <w:spacing w:after="20"/>
        <w:jc w:val="both"/>
        <w:rPr>
          <w:rFonts w:cs="Times New Roman"/>
          <w:sz w:val="24"/>
          <w:szCs w:val="24"/>
          <w:lang w:val="pt-BR"/>
        </w:rPr>
      </w:pPr>
      <w:proofErr w:type="gramStart"/>
      <w:r w:rsidRPr="00954DBE">
        <w:rPr>
          <w:rFonts w:cs="Times New Roman"/>
          <w:sz w:val="24"/>
          <w:szCs w:val="24"/>
          <w:lang w:val="pt-BR"/>
        </w:rPr>
        <w:t xml:space="preserve">( </w:t>
      </w:r>
      <w:r w:rsidR="00EF774D" w:rsidRPr="00954DBE">
        <w:rPr>
          <w:rFonts w:cs="Times New Roman"/>
          <w:sz w:val="24"/>
          <w:szCs w:val="24"/>
          <w:lang w:val="pt-BR"/>
        </w:rPr>
        <w:t xml:space="preserve"> </w:t>
      </w:r>
      <w:r w:rsidRPr="00954DBE">
        <w:rPr>
          <w:rFonts w:cs="Times New Roman"/>
          <w:sz w:val="24"/>
          <w:szCs w:val="24"/>
          <w:lang w:val="pt-BR"/>
        </w:rPr>
        <w:t>)</w:t>
      </w:r>
      <w:proofErr w:type="gramEnd"/>
      <w:r w:rsidRPr="00954DBE">
        <w:rPr>
          <w:rFonts w:cs="Times New Roman"/>
          <w:sz w:val="24"/>
          <w:szCs w:val="24"/>
          <w:lang w:val="pt-BR"/>
        </w:rPr>
        <w:t xml:space="preserve"> Discente com vínculo empregatício sem liberação das atividades profissionais, com carga horária semanal de trabalho de até 30 horas;</w:t>
      </w:r>
    </w:p>
    <w:p w14:paraId="1A6DF03C" w14:textId="7C0ADBD7" w:rsidR="005C2B98" w:rsidRPr="00954DBE" w:rsidRDefault="00DE6545" w:rsidP="00EF774D">
      <w:pPr>
        <w:spacing w:after="20"/>
        <w:jc w:val="both"/>
        <w:rPr>
          <w:rFonts w:cs="Times New Roman"/>
          <w:sz w:val="24"/>
          <w:szCs w:val="24"/>
          <w:lang w:val="pt-BR"/>
        </w:rPr>
      </w:pPr>
      <w:proofErr w:type="gramStart"/>
      <w:r w:rsidRPr="00954DBE">
        <w:rPr>
          <w:rFonts w:cs="Times New Roman"/>
          <w:sz w:val="24"/>
          <w:szCs w:val="24"/>
          <w:lang w:val="pt-BR"/>
        </w:rPr>
        <w:t xml:space="preserve">( </w:t>
      </w:r>
      <w:r w:rsidR="00EF774D" w:rsidRPr="00954DBE">
        <w:rPr>
          <w:rFonts w:cs="Times New Roman"/>
          <w:sz w:val="24"/>
          <w:szCs w:val="24"/>
          <w:lang w:val="pt-BR"/>
        </w:rPr>
        <w:t xml:space="preserve"> </w:t>
      </w:r>
      <w:r w:rsidRPr="00954DBE">
        <w:rPr>
          <w:rFonts w:cs="Times New Roman"/>
          <w:sz w:val="24"/>
          <w:szCs w:val="24"/>
          <w:lang w:val="pt-BR"/>
        </w:rPr>
        <w:t>)</w:t>
      </w:r>
      <w:proofErr w:type="gramEnd"/>
      <w:r w:rsidRPr="00954DBE">
        <w:rPr>
          <w:rFonts w:cs="Times New Roman"/>
          <w:sz w:val="24"/>
          <w:szCs w:val="24"/>
          <w:lang w:val="pt-BR"/>
        </w:rPr>
        <w:t xml:space="preserve"> Discente com vínculo empregatício sem liberação das atividades profissionais, com carga horária semanal de trabalho superior a 30 horas.</w:t>
      </w:r>
    </w:p>
    <w:p w14:paraId="11123C78" w14:textId="77777777" w:rsidR="00171690" w:rsidRPr="00954DBE" w:rsidRDefault="00171690">
      <w:pPr>
        <w:rPr>
          <w:rFonts w:cs="Times New Roman"/>
          <w:b/>
          <w:sz w:val="24"/>
          <w:szCs w:val="24"/>
          <w:lang w:val="pt-BR"/>
        </w:rPr>
      </w:pPr>
    </w:p>
    <w:p w14:paraId="5B26488E" w14:textId="77777777" w:rsidR="00171690" w:rsidRPr="00954DBE" w:rsidRDefault="00DE6545" w:rsidP="00171690">
      <w:pPr>
        <w:spacing w:after="0"/>
        <w:rPr>
          <w:rFonts w:cs="Times New Roman"/>
          <w:sz w:val="24"/>
          <w:szCs w:val="24"/>
          <w:lang w:val="pt-BR"/>
        </w:rPr>
      </w:pPr>
      <w:r w:rsidRPr="00954DBE">
        <w:rPr>
          <w:rFonts w:cs="Times New Roman"/>
          <w:b/>
          <w:sz w:val="24"/>
          <w:szCs w:val="24"/>
          <w:lang w:val="pt-BR"/>
        </w:rPr>
        <w:t xml:space="preserve">Houve alteração de vínculo, renda ou categoria desde o último relatório? </w:t>
      </w:r>
      <w:proofErr w:type="gramStart"/>
      <w:r w:rsidRPr="00954DBE">
        <w:rPr>
          <w:rFonts w:cs="Times New Roman"/>
          <w:sz w:val="24"/>
          <w:szCs w:val="24"/>
          <w:lang w:val="pt-BR"/>
        </w:rPr>
        <w:t>( )</w:t>
      </w:r>
      <w:proofErr w:type="gramEnd"/>
      <w:r w:rsidRPr="00954DBE">
        <w:rPr>
          <w:rFonts w:cs="Times New Roman"/>
          <w:sz w:val="24"/>
          <w:szCs w:val="24"/>
          <w:lang w:val="pt-BR"/>
        </w:rPr>
        <w:t xml:space="preserve"> Não</w:t>
      </w:r>
      <w:proofErr w:type="gramStart"/>
      <w:r w:rsidRPr="00954DBE">
        <w:rPr>
          <w:rFonts w:cs="Times New Roman"/>
          <w:sz w:val="24"/>
          <w:szCs w:val="24"/>
          <w:lang w:val="pt-BR"/>
        </w:rPr>
        <w:t xml:space="preserve">   (</w:t>
      </w:r>
      <w:proofErr w:type="gramEnd"/>
      <w:r w:rsidRPr="00954DBE">
        <w:rPr>
          <w:rFonts w:cs="Times New Roman"/>
          <w:sz w:val="24"/>
          <w:szCs w:val="24"/>
          <w:lang w:val="pt-BR"/>
        </w:rPr>
        <w:t xml:space="preserve"> ) Sim. </w:t>
      </w:r>
    </w:p>
    <w:p w14:paraId="06A5F223" w14:textId="3C531A57" w:rsidR="005C2B98" w:rsidRPr="00954DBE" w:rsidRDefault="00DE6545" w:rsidP="00171690">
      <w:pPr>
        <w:spacing w:after="0"/>
        <w:rPr>
          <w:rFonts w:cs="Times New Roman"/>
          <w:sz w:val="24"/>
          <w:szCs w:val="24"/>
          <w:lang w:val="pt-BR"/>
        </w:rPr>
      </w:pPr>
      <w:r w:rsidRPr="00954DBE">
        <w:rPr>
          <w:rFonts w:cs="Times New Roman"/>
          <w:sz w:val="24"/>
          <w:szCs w:val="24"/>
          <w:lang w:val="pt-BR"/>
        </w:rPr>
        <w:t>Descrever nas observações e anexar comprovação pertinente.</w:t>
      </w:r>
    </w:p>
    <w:p w14:paraId="23BB1F80" w14:textId="77777777" w:rsidR="00171690" w:rsidRPr="00954DBE" w:rsidRDefault="00171690">
      <w:pPr>
        <w:spacing w:before="160" w:after="60"/>
        <w:rPr>
          <w:rFonts w:cs="Times New Roman"/>
          <w:b/>
          <w:sz w:val="24"/>
          <w:szCs w:val="24"/>
          <w:lang w:val="pt-BR"/>
        </w:rPr>
      </w:pPr>
    </w:p>
    <w:p w14:paraId="0717EFB1" w14:textId="77777777" w:rsidR="00171690" w:rsidRPr="00954DBE" w:rsidRDefault="00171690">
      <w:pPr>
        <w:spacing w:before="160" w:after="60"/>
        <w:rPr>
          <w:rFonts w:cs="Times New Roman"/>
          <w:b/>
          <w:sz w:val="24"/>
          <w:szCs w:val="24"/>
          <w:lang w:val="pt-BR"/>
        </w:rPr>
      </w:pPr>
    </w:p>
    <w:p w14:paraId="2746CF01" w14:textId="1593A044" w:rsidR="005C2B98" w:rsidRPr="00954DBE" w:rsidRDefault="00DE6545">
      <w:pPr>
        <w:spacing w:before="160" w:after="60"/>
        <w:rPr>
          <w:rFonts w:cs="Times New Roman"/>
          <w:sz w:val="24"/>
          <w:szCs w:val="24"/>
          <w:lang w:val="pt-BR"/>
        </w:rPr>
      </w:pPr>
      <w:r w:rsidRPr="00954DBE">
        <w:rPr>
          <w:rFonts w:cs="Times New Roman"/>
          <w:b/>
          <w:sz w:val="24"/>
          <w:szCs w:val="24"/>
          <w:lang w:val="pt-BR"/>
        </w:rPr>
        <w:lastRenderedPageBreak/>
        <w:t xml:space="preserve">3 </w:t>
      </w:r>
      <w:r w:rsidR="008D2F3B" w:rsidRPr="00954DBE">
        <w:rPr>
          <w:rFonts w:cs="Times New Roman"/>
          <w:b/>
          <w:sz w:val="24"/>
          <w:szCs w:val="24"/>
          <w:lang w:val="pt-BR"/>
        </w:rPr>
        <w:t>–</w:t>
      </w:r>
      <w:r w:rsidRPr="00954DBE">
        <w:rPr>
          <w:rFonts w:cs="Times New Roman"/>
          <w:b/>
          <w:sz w:val="24"/>
          <w:szCs w:val="24"/>
          <w:lang w:val="pt-BR"/>
        </w:rPr>
        <w:t xml:space="preserve"> </w:t>
      </w:r>
      <w:r w:rsidR="008D2F3B" w:rsidRPr="00954DBE">
        <w:rPr>
          <w:rFonts w:cs="Times New Roman"/>
          <w:b/>
          <w:sz w:val="24"/>
          <w:szCs w:val="24"/>
          <w:lang w:val="pt-BR"/>
        </w:rPr>
        <w:t>DISCIPLINAS CURSADAS</w:t>
      </w:r>
      <w:r w:rsidRPr="00954DBE">
        <w:rPr>
          <w:rFonts w:cs="Times New Roman"/>
          <w:b/>
          <w:sz w:val="24"/>
          <w:szCs w:val="24"/>
          <w:lang w:val="pt-BR"/>
        </w:rPr>
        <w:t xml:space="preserve"> NO SEMESTRE</w:t>
      </w:r>
      <w:r w:rsidR="00171690" w:rsidRPr="00954DBE">
        <w:rPr>
          <w:rFonts w:cs="Times New Roman"/>
          <w:b/>
          <w:sz w:val="24"/>
          <w:szCs w:val="24"/>
          <w:lang w:val="pt-BR"/>
        </w:rPr>
        <w:t>*</w:t>
      </w: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1413"/>
        <w:gridCol w:w="6946"/>
        <w:gridCol w:w="1984"/>
      </w:tblGrid>
      <w:tr w:rsidR="008D2F3B" w:rsidRPr="00954DBE" w14:paraId="67DA1DB7" w14:textId="77777777" w:rsidTr="00171690">
        <w:tc>
          <w:tcPr>
            <w:tcW w:w="1413" w:type="dxa"/>
          </w:tcPr>
          <w:p w14:paraId="62802C3B" w14:textId="77777777" w:rsidR="008D2F3B" w:rsidRPr="00954DBE" w:rsidRDefault="008D2F3B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Código</w:t>
            </w:r>
          </w:p>
        </w:tc>
        <w:tc>
          <w:tcPr>
            <w:tcW w:w="6946" w:type="dxa"/>
          </w:tcPr>
          <w:p w14:paraId="6A2DCF96" w14:textId="77777777" w:rsidR="008D2F3B" w:rsidRPr="00954DBE" w:rsidRDefault="008D2F3B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Disciplina/atividade curricular</w:t>
            </w:r>
          </w:p>
        </w:tc>
        <w:tc>
          <w:tcPr>
            <w:tcW w:w="1984" w:type="dxa"/>
          </w:tcPr>
          <w:p w14:paraId="7A81ACDE" w14:textId="6FD93C6C" w:rsidR="008D2F3B" w:rsidRPr="00954DBE" w:rsidRDefault="008D2F3B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Conceito</w:t>
            </w:r>
            <w:r w:rsidR="00171690" w:rsidRPr="00954DBE">
              <w:rPr>
                <w:rFonts w:cs="Times New Roman"/>
                <w:b/>
                <w:sz w:val="24"/>
                <w:szCs w:val="24"/>
                <w:lang w:val="pt-BR"/>
              </w:rPr>
              <w:t xml:space="preserve"> Obtido</w:t>
            </w:r>
          </w:p>
        </w:tc>
      </w:tr>
      <w:tr w:rsidR="008D2F3B" w:rsidRPr="00954DBE" w14:paraId="1D55B849" w14:textId="77777777" w:rsidTr="00171690">
        <w:trPr>
          <w:trHeight w:val="408"/>
        </w:trPr>
        <w:tc>
          <w:tcPr>
            <w:tcW w:w="1413" w:type="dxa"/>
          </w:tcPr>
          <w:p w14:paraId="35B2E3DA" w14:textId="77777777" w:rsidR="008D2F3B" w:rsidRPr="00954DBE" w:rsidRDefault="008D2F3B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6946" w:type="dxa"/>
          </w:tcPr>
          <w:p w14:paraId="2ADBEB07" w14:textId="77777777" w:rsidR="008D2F3B" w:rsidRPr="00954DBE" w:rsidRDefault="008D2F3B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984" w:type="dxa"/>
          </w:tcPr>
          <w:p w14:paraId="51D4344C" w14:textId="77777777" w:rsidR="008D2F3B" w:rsidRPr="00954DBE" w:rsidRDefault="008D2F3B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8D2F3B" w:rsidRPr="00954DBE" w14:paraId="12EA4923" w14:textId="77777777" w:rsidTr="00171690">
        <w:trPr>
          <w:trHeight w:val="408"/>
        </w:trPr>
        <w:tc>
          <w:tcPr>
            <w:tcW w:w="1413" w:type="dxa"/>
          </w:tcPr>
          <w:p w14:paraId="7C8B9192" w14:textId="77777777" w:rsidR="008D2F3B" w:rsidRPr="00954DBE" w:rsidRDefault="008D2F3B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6946" w:type="dxa"/>
          </w:tcPr>
          <w:p w14:paraId="115C9211" w14:textId="77777777" w:rsidR="008D2F3B" w:rsidRPr="00954DBE" w:rsidRDefault="008D2F3B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984" w:type="dxa"/>
          </w:tcPr>
          <w:p w14:paraId="275C4B9A" w14:textId="77777777" w:rsidR="008D2F3B" w:rsidRPr="00954DBE" w:rsidRDefault="008D2F3B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8D2F3B" w:rsidRPr="00954DBE" w14:paraId="6CA93794" w14:textId="77777777" w:rsidTr="00171690">
        <w:trPr>
          <w:trHeight w:val="408"/>
        </w:trPr>
        <w:tc>
          <w:tcPr>
            <w:tcW w:w="1413" w:type="dxa"/>
          </w:tcPr>
          <w:p w14:paraId="410480A2" w14:textId="77777777" w:rsidR="008D2F3B" w:rsidRPr="00954DBE" w:rsidRDefault="008D2F3B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6946" w:type="dxa"/>
          </w:tcPr>
          <w:p w14:paraId="64C7942D" w14:textId="77777777" w:rsidR="008D2F3B" w:rsidRPr="00954DBE" w:rsidRDefault="008D2F3B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984" w:type="dxa"/>
          </w:tcPr>
          <w:p w14:paraId="578C6D92" w14:textId="77777777" w:rsidR="008D2F3B" w:rsidRPr="00954DBE" w:rsidRDefault="008D2F3B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8D2F3B" w:rsidRPr="00954DBE" w14:paraId="1448DDA7" w14:textId="77777777" w:rsidTr="00171690">
        <w:trPr>
          <w:trHeight w:val="408"/>
        </w:trPr>
        <w:tc>
          <w:tcPr>
            <w:tcW w:w="1413" w:type="dxa"/>
          </w:tcPr>
          <w:p w14:paraId="32C60F7E" w14:textId="77777777" w:rsidR="008D2F3B" w:rsidRPr="00954DBE" w:rsidRDefault="008D2F3B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6946" w:type="dxa"/>
          </w:tcPr>
          <w:p w14:paraId="734D2FCF" w14:textId="77777777" w:rsidR="008D2F3B" w:rsidRPr="00954DBE" w:rsidRDefault="008D2F3B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984" w:type="dxa"/>
          </w:tcPr>
          <w:p w14:paraId="73300CA3" w14:textId="77777777" w:rsidR="008D2F3B" w:rsidRPr="00954DBE" w:rsidRDefault="008D2F3B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8D2F3B" w:rsidRPr="00954DBE" w14:paraId="1107AD41" w14:textId="77777777" w:rsidTr="00171690">
        <w:trPr>
          <w:trHeight w:val="408"/>
        </w:trPr>
        <w:tc>
          <w:tcPr>
            <w:tcW w:w="1413" w:type="dxa"/>
          </w:tcPr>
          <w:p w14:paraId="4A6C00BF" w14:textId="77777777" w:rsidR="008D2F3B" w:rsidRPr="00954DBE" w:rsidRDefault="008D2F3B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6946" w:type="dxa"/>
          </w:tcPr>
          <w:p w14:paraId="2C657841" w14:textId="77777777" w:rsidR="008D2F3B" w:rsidRPr="00954DBE" w:rsidRDefault="008D2F3B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984" w:type="dxa"/>
          </w:tcPr>
          <w:p w14:paraId="4BC3196C" w14:textId="77777777" w:rsidR="008D2F3B" w:rsidRPr="00954DBE" w:rsidRDefault="008D2F3B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</w:tbl>
    <w:p w14:paraId="6E8E61EA" w14:textId="276A68B2" w:rsidR="005C2B98" w:rsidRPr="00954DBE" w:rsidRDefault="00171690" w:rsidP="00171690">
      <w:pPr>
        <w:spacing w:after="40" w:line="240" w:lineRule="auto"/>
        <w:jc w:val="both"/>
        <w:rPr>
          <w:rFonts w:cs="Times New Roman"/>
          <w:szCs w:val="20"/>
          <w:lang w:val="pt-BR"/>
        </w:rPr>
      </w:pPr>
      <w:r w:rsidRPr="00954DBE">
        <w:rPr>
          <w:rFonts w:cs="Times New Roman"/>
          <w:szCs w:val="20"/>
          <w:lang w:val="pt-BR"/>
        </w:rPr>
        <w:t xml:space="preserve">* </w:t>
      </w:r>
      <w:r w:rsidR="00DE6545" w:rsidRPr="00954DBE">
        <w:rPr>
          <w:rFonts w:cs="Times New Roman"/>
          <w:szCs w:val="20"/>
          <w:lang w:val="pt-BR"/>
        </w:rPr>
        <w:t>Informar disciplinas cursadas no semestre avaliado e, quando pertinente, estágio de docência, exame de qualificação e demais atividades curriculares. Para manutenção da bolsa, observar aprovação nas disciplinas cursadas no ano e limite de, no máximo, 1 conceito C, conforme Art. 6º da Resolução COLPPGCC nº 12/2026.</w:t>
      </w:r>
    </w:p>
    <w:p w14:paraId="221DD15B" w14:textId="77777777" w:rsidR="00171690" w:rsidRPr="00954DBE" w:rsidRDefault="00171690" w:rsidP="00171690">
      <w:pPr>
        <w:spacing w:after="40" w:line="240" w:lineRule="auto"/>
        <w:jc w:val="both"/>
        <w:rPr>
          <w:rFonts w:cs="Times New Roman"/>
          <w:szCs w:val="20"/>
          <w:lang w:val="pt-BR"/>
        </w:rPr>
      </w:pPr>
    </w:p>
    <w:p w14:paraId="1A68B6B5" w14:textId="77777777" w:rsidR="00171690" w:rsidRPr="00954DBE" w:rsidRDefault="00DE6545" w:rsidP="00171690">
      <w:pPr>
        <w:spacing w:after="0"/>
        <w:rPr>
          <w:rFonts w:cs="Times New Roman"/>
          <w:b/>
          <w:sz w:val="24"/>
          <w:szCs w:val="24"/>
          <w:lang w:val="pt-BR"/>
        </w:rPr>
      </w:pPr>
      <w:r w:rsidRPr="00954DBE">
        <w:rPr>
          <w:rFonts w:cs="Times New Roman"/>
          <w:b/>
          <w:sz w:val="24"/>
          <w:szCs w:val="24"/>
          <w:lang w:val="pt-BR"/>
        </w:rPr>
        <w:t xml:space="preserve">Créditos obrigatórios finalizados no prazo regulamentar? </w:t>
      </w:r>
    </w:p>
    <w:p w14:paraId="674F3CE6" w14:textId="6CF55271" w:rsidR="005C2B98" w:rsidRPr="00954DBE" w:rsidRDefault="00DE6545" w:rsidP="00171690">
      <w:pPr>
        <w:spacing w:after="0"/>
        <w:rPr>
          <w:rFonts w:cs="Times New Roman"/>
          <w:sz w:val="24"/>
          <w:szCs w:val="24"/>
          <w:lang w:val="pt-BR"/>
        </w:rPr>
      </w:pPr>
      <w:proofErr w:type="gramStart"/>
      <w:r w:rsidRPr="00954DBE">
        <w:rPr>
          <w:rFonts w:cs="Times New Roman"/>
          <w:sz w:val="24"/>
          <w:szCs w:val="24"/>
          <w:lang w:val="pt-BR"/>
        </w:rPr>
        <w:t>( )</w:t>
      </w:r>
      <w:proofErr w:type="gramEnd"/>
      <w:r w:rsidRPr="00954DBE">
        <w:rPr>
          <w:rFonts w:cs="Times New Roman"/>
          <w:sz w:val="24"/>
          <w:szCs w:val="24"/>
          <w:lang w:val="pt-BR"/>
        </w:rPr>
        <w:t xml:space="preserve"> Sim</w:t>
      </w:r>
      <w:proofErr w:type="gramStart"/>
      <w:r w:rsidRPr="00954DBE">
        <w:rPr>
          <w:rFonts w:cs="Times New Roman"/>
          <w:sz w:val="24"/>
          <w:szCs w:val="24"/>
          <w:lang w:val="pt-BR"/>
        </w:rPr>
        <w:t xml:space="preserve">   (</w:t>
      </w:r>
      <w:proofErr w:type="gramEnd"/>
      <w:r w:rsidRPr="00954DBE">
        <w:rPr>
          <w:rFonts w:cs="Times New Roman"/>
          <w:sz w:val="24"/>
          <w:szCs w:val="24"/>
          <w:lang w:val="pt-BR"/>
        </w:rPr>
        <w:t xml:space="preserve"> ) Não</w:t>
      </w:r>
      <w:proofErr w:type="gramStart"/>
      <w:r w:rsidRPr="00954DBE">
        <w:rPr>
          <w:rFonts w:cs="Times New Roman"/>
          <w:sz w:val="24"/>
          <w:szCs w:val="24"/>
          <w:lang w:val="pt-BR"/>
        </w:rPr>
        <w:t xml:space="preserve">   (</w:t>
      </w:r>
      <w:proofErr w:type="gramEnd"/>
      <w:r w:rsidRPr="00954DBE">
        <w:rPr>
          <w:rFonts w:cs="Times New Roman"/>
          <w:sz w:val="24"/>
          <w:szCs w:val="24"/>
          <w:lang w:val="pt-BR"/>
        </w:rPr>
        <w:t xml:space="preserve"> ) Em andamento</w:t>
      </w:r>
      <w:proofErr w:type="gramStart"/>
      <w:r w:rsidRPr="00954DBE">
        <w:rPr>
          <w:rFonts w:cs="Times New Roman"/>
          <w:sz w:val="24"/>
          <w:szCs w:val="24"/>
          <w:lang w:val="pt-BR"/>
        </w:rPr>
        <w:t xml:space="preserve">   (</w:t>
      </w:r>
      <w:proofErr w:type="gramEnd"/>
      <w:r w:rsidRPr="00954DBE">
        <w:rPr>
          <w:rFonts w:cs="Times New Roman"/>
          <w:sz w:val="24"/>
          <w:szCs w:val="24"/>
          <w:lang w:val="pt-BR"/>
        </w:rPr>
        <w:t xml:space="preserve"> ) Não se aplica. </w:t>
      </w:r>
    </w:p>
    <w:p w14:paraId="61337979" w14:textId="77777777" w:rsidR="00171690" w:rsidRPr="00954DBE" w:rsidRDefault="00171690" w:rsidP="00171690">
      <w:pPr>
        <w:spacing w:after="0"/>
        <w:rPr>
          <w:rFonts w:cs="Times New Roman"/>
          <w:sz w:val="24"/>
          <w:szCs w:val="24"/>
          <w:lang w:val="pt-BR"/>
        </w:rPr>
      </w:pPr>
    </w:p>
    <w:p w14:paraId="547993D1" w14:textId="1CDC96E3" w:rsidR="005C2B98" w:rsidRPr="00954DBE" w:rsidRDefault="00DE6545" w:rsidP="00171690">
      <w:pPr>
        <w:spacing w:before="160" w:after="60"/>
        <w:rPr>
          <w:rFonts w:cs="Times New Roman"/>
          <w:sz w:val="24"/>
          <w:szCs w:val="24"/>
          <w:lang w:val="pt-BR"/>
        </w:rPr>
      </w:pPr>
      <w:r w:rsidRPr="00954DBE">
        <w:rPr>
          <w:rFonts w:cs="Times New Roman"/>
          <w:b/>
          <w:sz w:val="24"/>
          <w:szCs w:val="24"/>
          <w:lang w:val="pt-BR"/>
        </w:rPr>
        <w:t>4 - PLANO ANUAL DE TRABALHO DO(A) BOLSISTA</w:t>
      </w:r>
      <w:r w:rsidR="00171690" w:rsidRPr="00954DBE">
        <w:rPr>
          <w:rFonts w:cs="Times New Roman"/>
          <w:b/>
          <w:sz w:val="24"/>
          <w:szCs w:val="24"/>
          <w:lang w:val="pt-BR"/>
        </w:rPr>
        <w:t>**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2552"/>
        <w:gridCol w:w="1276"/>
        <w:gridCol w:w="1417"/>
      </w:tblGrid>
      <w:tr w:rsidR="008D2F3B" w:rsidRPr="00954DBE" w14:paraId="7579A2DD" w14:textId="77777777" w:rsidTr="00171690">
        <w:tc>
          <w:tcPr>
            <w:tcW w:w="2405" w:type="dxa"/>
            <w:vAlign w:val="center"/>
          </w:tcPr>
          <w:p w14:paraId="57288C8B" w14:textId="77777777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Eixo</w:t>
            </w:r>
          </w:p>
        </w:tc>
        <w:tc>
          <w:tcPr>
            <w:tcW w:w="2693" w:type="dxa"/>
            <w:vAlign w:val="center"/>
          </w:tcPr>
          <w:p w14:paraId="49A4A59C" w14:textId="77777777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Atividades previstas</w:t>
            </w:r>
          </w:p>
        </w:tc>
        <w:tc>
          <w:tcPr>
            <w:tcW w:w="2552" w:type="dxa"/>
            <w:vAlign w:val="center"/>
          </w:tcPr>
          <w:p w14:paraId="4C7227D7" w14:textId="77777777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Atividades executadas</w:t>
            </w:r>
          </w:p>
        </w:tc>
        <w:tc>
          <w:tcPr>
            <w:tcW w:w="1276" w:type="dxa"/>
            <w:vAlign w:val="center"/>
          </w:tcPr>
          <w:p w14:paraId="526F3899" w14:textId="77777777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CH prevista</w:t>
            </w:r>
          </w:p>
        </w:tc>
        <w:tc>
          <w:tcPr>
            <w:tcW w:w="1417" w:type="dxa"/>
            <w:vAlign w:val="center"/>
          </w:tcPr>
          <w:p w14:paraId="0FDB2917" w14:textId="77777777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CH executada</w:t>
            </w:r>
          </w:p>
        </w:tc>
      </w:tr>
      <w:tr w:rsidR="008D2F3B" w:rsidRPr="00954DBE" w14:paraId="0842DBE4" w14:textId="77777777" w:rsidTr="00171690">
        <w:trPr>
          <w:trHeight w:val="595"/>
        </w:trPr>
        <w:tc>
          <w:tcPr>
            <w:tcW w:w="2405" w:type="dxa"/>
            <w:vAlign w:val="center"/>
          </w:tcPr>
          <w:p w14:paraId="5669F078" w14:textId="77777777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Ensino</w:t>
            </w:r>
          </w:p>
        </w:tc>
        <w:tc>
          <w:tcPr>
            <w:tcW w:w="2693" w:type="dxa"/>
            <w:vAlign w:val="center"/>
          </w:tcPr>
          <w:p w14:paraId="393B12EC" w14:textId="0DA4A1AB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2552" w:type="dxa"/>
            <w:vAlign w:val="center"/>
          </w:tcPr>
          <w:p w14:paraId="2A51ADB8" w14:textId="7FDADDA1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1A823859" w14:textId="0A7578C1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10B87345" w14:textId="57A642FA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  <w:tr w:rsidR="008D2F3B" w:rsidRPr="00954DBE" w14:paraId="635FCB69" w14:textId="77777777" w:rsidTr="00171690">
        <w:trPr>
          <w:trHeight w:val="595"/>
        </w:trPr>
        <w:tc>
          <w:tcPr>
            <w:tcW w:w="2405" w:type="dxa"/>
            <w:vAlign w:val="center"/>
          </w:tcPr>
          <w:p w14:paraId="07FA76C0" w14:textId="77777777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Pesquisa</w:t>
            </w:r>
          </w:p>
        </w:tc>
        <w:tc>
          <w:tcPr>
            <w:tcW w:w="2693" w:type="dxa"/>
            <w:vAlign w:val="center"/>
          </w:tcPr>
          <w:p w14:paraId="2EAA4AB7" w14:textId="206459DF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2552" w:type="dxa"/>
            <w:vAlign w:val="center"/>
          </w:tcPr>
          <w:p w14:paraId="56011357" w14:textId="44D88CD0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024FC7AD" w14:textId="429EE85F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49ABEDDF" w14:textId="65455210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  <w:tr w:rsidR="008D2F3B" w:rsidRPr="00954DBE" w14:paraId="7BDEFF01" w14:textId="77777777" w:rsidTr="00171690">
        <w:trPr>
          <w:trHeight w:val="595"/>
        </w:trPr>
        <w:tc>
          <w:tcPr>
            <w:tcW w:w="2405" w:type="dxa"/>
            <w:vAlign w:val="center"/>
          </w:tcPr>
          <w:p w14:paraId="6D0B6983" w14:textId="77777777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Extensão</w:t>
            </w:r>
          </w:p>
        </w:tc>
        <w:tc>
          <w:tcPr>
            <w:tcW w:w="2693" w:type="dxa"/>
            <w:vAlign w:val="center"/>
          </w:tcPr>
          <w:p w14:paraId="69DBB5C8" w14:textId="2F6A0994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2552" w:type="dxa"/>
            <w:vAlign w:val="center"/>
          </w:tcPr>
          <w:p w14:paraId="2CD9A8C7" w14:textId="11FE3D79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352C9C15" w14:textId="6189021A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0B6C978A" w14:textId="602293A8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  <w:tr w:rsidR="008D2F3B" w:rsidRPr="00954DBE" w14:paraId="727DC574" w14:textId="77777777" w:rsidTr="00171690">
        <w:trPr>
          <w:trHeight w:val="595"/>
        </w:trPr>
        <w:tc>
          <w:tcPr>
            <w:tcW w:w="2405" w:type="dxa"/>
            <w:vAlign w:val="center"/>
          </w:tcPr>
          <w:p w14:paraId="34E9CB84" w14:textId="08D88CBB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Gestão acadêmica /administrativa vinculada ao PPGCC</w:t>
            </w:r>
          </w:p>
        </w:tc>
        <w:tc>
          <w:tcPr>
            <w:tcW w:w="2693" w:type="dxa"/>
            <w:vAlign w:val="center"/>
          </w:tcPr>
          <w:p w14:paraId="08314E10" w14:textId="298789AC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2552" w:type="dxa"/>
            <w:vAlign w:val="center"/>
          </w:tcPr>
          <w:p w14:paraId="668C7DBF" w14:textId="4FB945B4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36C10298" w14:textId="11B3E967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258D64E0" w14:textId="3E0DD42F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  <w:tr w:rsidR="008D2F3B" w:rsidRPr="00954DBE" w14:paraId="6815D648" w14:textId="77777777" w:rsidTr="00171690">
        <w:trPr>
          <w:trHeight w:val="369"/>
        </w:trPr>
        <w:tc>
          <w:tcPr>
            <w:tcW w:w="2405" w:type="dxa"/>
            <w:vAlign w:val="center"/>
          </w:tcPr>
          <w:p w14:paraId="5E0CE448" w14:textId="77777777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Total no semestre</w:t>
            </w:r>
          </w:p>
        </w:tc>
        <w:tc>
          <w:tcPr>
            <w:tcW w:w="2693" w:type="dxa"/>
            <w:vAlign w:val="center"/>
          </w:tcPr>
          <w:p w14:paraId="2F9E82A3" w14:textId="3391D8A8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2552" w:type="dxa"/>
            <w:vAlign w:val="center"/>
          </w:tcPr>
          <w:p w14:paraId="6F0670F1" w14:textId="7D3166BD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6527C390" w14:textId="6B3F6C53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41864873" w14:textId="7B2B9C2B" w:rsidR="008D2F3B" w:rsidRPr="00954DBE" w:rsidRDefault="008D2F3B" w:rsidP="00171690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</w:tbl>
    <w:p w14:paraId="28CA78C6" w14:textId="66547A66" w:rsidR="005C2B98" w:rsidRPr="00954DBE" w:rsidRDefault="00171690" w:rsidP="00171690">
      <w:pPr>
        <w:spacing w:after="40" w:line="240" w:lineRule="auto"/>
        <w:jc w:val="both"/>
        <w:rPr>
          <w:rFonts w:cs="Times New Roman"/>
          <w:szCs w:val="20"/>
          <w:lang w:val="pt-BR"/>
        </w:rPr>
      </w:pPr>
      <w:r w:rsidRPr="00954DBE">
        <w:rPr>
          <w:rFonts w:cs="Times New Roman"/>
          <w:szCs w:val="20"/>
          <w:lang w:val="pt-BR"/>
        </w:rPr>
        <w:t>**</w:t>
      </w:r>
      <w:r w:rsidR="00DE6545" w:rsidRPr="00954DBE">
        <w:rPr>
          <w:rFonts w:cs="Times New Roman"/>
          <w:szCs w:val="20"/>
          <w:lang w:val="pt-BR"/>
        </w:rPr>
        <w:t>As atividades devem observar a anuência do orientador/supervisor. Atividades de extensão devem ser registradas no Sistema de Extensão da UFU, quando aplicável, conforme Art. 7º da Resolução COLPPGCC nº 12/2026.</w:t>
      </w:r>
    </w:p>
    <w:p w14:paraId="5B584F27" w14:textId="77777777" w:rsidR="00171690" w:rsidRPr="00954DBE" w:rsidRDefault="00171690" w:rsidP="00171690">
      <w:pPr>
        <w:spacing w:after="40" w:line="240" w:lineRule="auto"/>
        <w:jc w:val="both"/>
        <w:rPr>
          <w:rFonts w:cs="Times New Roman"/>
          <w:sz w:val="24"/>
          <w:szCs w:val="24"/>
          <w:lang w:val="pt-BR"/>
        </w:rPr>
      </w:pPr>
    </w:p>
    <w:p w14:paraId="52F37FD9" w14:textId="1EC18336" w:rsidR="005C2B98" w:rsidRPr="00954DBE" w:rsidRDefault="00DE6545" w:rsidP="001B057E">
      <w:pPr>
        <w:tabs>
          <w:tab w:val="left" w:pos="709"/>
        </w:tabs>
        <w:spacing w:before="160" w:after="60"/>
        <w:rPr>
          <w:rFonts w:cs="Times New Roman"/>
          <w:sz w:val="24"/>
          <w:szCs w:val="24"/>
          <w:lang w:val="pt-BR"/>
        </w:rPr>
      </w:pPr>
      <w:r w:rsidRPr="00954DBE">
        <w:rPr>
          <w:rFonts w:cs="Times New Roman"/>
          <w:b/>
          <w:sz w:val="24"/>
          <w:szCs w:val="24"/>
          <w:lang w:val="pt-BR"/>
        </w:rPr>
        <w:t>5 - PRODUÇÃO BIBLIOGRÁFICA ACUMULADA NO</w:t>
      </w:r>
      <w:r w:rsidR="00B05D63" w:rsidRPr="00954DBE">
        <w:rPr>
          <w:rFonts w:cs="Times New Roman"/>
          <w:b/>
          <w:sz w:val="24"/>
          <w:szCs w:val="24"/>
          <w:lang w:val="pt-BR"/>
        </w:rPr>
        <w:t>S ÚLTIMOS 12 (DOZE) MESES</w:t>
      </w:r>
      <w:r w:rsidR="00171690" w:rsidRPr="00954DBE">
        <w:rPr>
          <w:rFonts w:cs="Times New Roman"/>
          <w:b/>
          <w:sz w:val="24"/>
          <w:szCs w:val="24"/>
          <w:lang w:val="pt-BR"/>
        </w:rPr>
        <w:t>***</w:t>
      </w:r>
    </w:p>
    <w:p w14:paraId="615E88ED" w14:textId="79BCD4FF" w:rsidR="005C2B98" w:rsidRPr="00954DBE" w:rsidRDefault="00DE6545">
      <w:pPr>
        <w:spacing w:before="80" w:after="20"/>
        <w:rPr>
          <w:rFonts w:cs="Times New Roman"/>
          <w:sz w:val="24"/>
          <w:szCs w:val="24"/>
          <w:lang w:val="pt-BR"/>
        </w:rPr>
      </w:pPr>
      <w:r w:rsidRPr="00954DBE">
        <w:rPr>
          <w:rFonts w:cs="Times New Roman"/>
          <w:b/>
          <w:sz w:val="24"/>
          <w:szCs w:val="24"/>
          <w:lang w:val="pt-BR"/>
        </w:rPr>
        <w:t>A - Artigos/casos de ensino publicados ou aprovados em revistas especializada</w:t>
      </w: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7513"/>
        <w:gridCol w:w="2268"/>
      </w:tblGrid>
      <w:tr w:rsidR="00204E14" w:rsidRPr="00954DBE" w14:paraId="52DE9F2A" w14:textId="77777777" w:rsidTr="00171690">
        <w:tc>
          <w:tcPr>
            <w:tcW w:w="562" w:type="dxa"/>
          </w:tcPr>
          <w:p w14:paraId="02B7CF88" w14:textId="77777777" w:rsidR="00204E14" w:rsidRPr="00954DBE" w:rsidRDefault="00204E14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Nº</w:t>
            </w:r>
          </w:p>
        </w:tc>
        <w:tc>
          <w:tcPr>
            <w:tcW w:w="7513" w:type="dxa"/>
          </w:tcPr>
          <w:p w14:paraId="60A1494E" w14:textId="77777777" w:rsidR="00204E14" w:rsidRPr="00954DBE" w:rsidRDefault="00204E14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Referência em APA ou ABNT</w:t>
            </w:r>
          </w:p>
        </w:tc>
        <w:tc>
          <w:tcPr>
            <w:tcW w:w="2268" w:type="dxa"/>
          </w:tcPr>
          <w:p w14:paraId="26861852" w14:textId="77777777" w:rsidR="00204E14" w:rsidRPr="00954DBE" w:rsidRDefault="00204E14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Classificação/nível</w:t>
            </w:r>
          </w:p>
        </w:tc>
      </w:tr>
      <w:tr w:rsidR="00204E14" w:rsidRPr="00954DBE" w14:paraId="05151629" w14:textId="77777777" w:rsidTr="00171690">
        <w:trPr>
          <w:trHeight w:val="408"/>
        </w:trPr>
        <w:tc>
          <w:tcPr>
            <w:tcW w:w="562" w:type="dxa"/>
          </w:tcPr>
          <w:p w14:paraId="418CE4A7" w14:textId="77777777" w:rsidR="00204E14" w:rsidRPr="00954DBE" w:rsidRDefault="00204E14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513" w:type="dxa"/>
          </w:tcPr>
          <w:p w14:paraId="552CAA2A" w14:textId="77777777" w:rsidR="00204E14" w:rsidRPr="00954DBE" w:rsidRDefault="00204E14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268" w:type="dxa"/>
          </w:tcPr>
          <w:p w14:paraId="2D8902BF" w14:textId="77777777" w:rsidR="00204E14" w:rsidRPr="00954DBE" w:rsidRDefault="00204E14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204E14" w:rsidRPr="00954DBE" w14:paraId="14941A16" w14:textId="77777777" w:rsidTr="00171690">
        <w:trPr>
          <w:trHeight w:val="408"/>
        </w:trPr>
        <w:tc>
          <w:tcPr>
            <w:tcW w:w="562" w:type="dxa"/>
          </w:tcPr>
          <w:p w14:paraId="14FFE1EA" w14:textId="77777777" w:rsidR="00204E14" w:rsidRPr="00954DBE" w:rsidRDefault="00204E14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7513" w:type="dxa"/>
          </w:tcPr>
          <w:p w14:paraId="378A7845" w14:textId="77777777" w:rsidR="00204E14" w:rsidRPr="00954DBE" w:rsidRDefault="00204E14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268" w:type="dxa"/>
          </w:tcPr>
          <w:p w14:paraId="5634B3A0" w14:textId="77777777" w:rsidR="00204E14" w:rsidRPr="00954DBE" w:rsidRDefault="00204E14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204E14" w:rsidRPr="00954DBE" w14:paraId="0CE06A47" w14:textId="77777777" w:rsidTr="00171690">
        <w:trPr>
          <w:trHeight w:val="408"/>
        </w:trPr>
        <w:tc>
          <w:tcPr>
            <w:tcW w:w="562" w:type="dxa"/>
          </w:tcPr>
          <w:p w14:paraId="10B96E8D" w14:textId="77777777" w:rsidR="00204E14" w:rsidRPr="00954DBE" w:rsidRDefault="00204E14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7513" w:type="dxa"/>
          </w:tcPr>
          <w:p w14:paraId="34D2BF4F" w14:textId="77777777" w:rsidR="00204E14" w:rsidRPr="00954DBE" w:rsidRDefault="00204E14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268" w:type="dxa"/>
          </w:tcPr>
          <w:p w14:paraId="14021A5C" w14:textId="77777777" w:rsidR="00204E14" w:rsidRPr="00954DBE" w:rsidRDefault="00204E14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</w:tbl>
    <w:p w14:paraId="1859EFC0" w14:textId="39F4807B" w:rsidR="005C2B98" w:rsidRPr="00954DBE" w:rsidRDefault="00DE6545">
      <w:pPr>
        <w:spacing w:before="80" w:after="20"/>
        <w:rPr>
          <w:rFonts w:cs="Times New Roman"/>
          <w:sz w:val="24"/>
          <w:szCs w:val="24"/>
          <w:lang w:val="pt-BR"/>
        </w:rPr>
      </w:pPr>
      <w:r w:rsidRPr="00954DBE">
        <w:rPr>
          <w:rFonts w:cs="Times New Roman"/>
          <w:b/>
          <w:sz w:val="24"/>
          <w:szCs w:val="24"/>
          <w:lang w:val="pt-BR"/>
        </w:rPr>
        <w:t>B - Artigos/casos de ensino submetidos a revistas especializadas</w:t>
      </w: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2126"/>
        <w:gridCol w:w="2126"/>
      </w:tblGrid>
      <w:tr w:rsidR="001B057E" w:rsidRPr="00954DBE" w14:paraId="3DB768DD" w14:textId="77777777" w:rsidTr="00171690">
        <w:tc>
          <w:tcPr>
            <w:tcW w:w="562" w:type="dxa"/>
          </w:tcPr>
          <w:p w14:paraId="657E7E5F" w14:textId="77777777" w:rsidR="001B057E" w:rsidRPr="00954DBE" w:rsidRDefault="001B057E" w:rsidP="00FB724E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Nº</w:t>
            </w:r>
          </w:p>
        </w:tc>
        <w:tc>
          <w:tcPr>
            <w:tcW w:w="5529" w:type="dxa"/>
          </w:tcPr>
          <w:p w14:paraId="40C2FFA4" w14:textId="77777777" w:rsidR="001B057E" w:rsidRPr="00954DBE" w:rsidRDefault="001B057E" w:rsidP="00FB724E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Referência em APA ou ABNT</w:t>
            </w:r>
          </w:p>
        </w:tc>
        <w:tc>
          <w:tcPr>
            <w:tcW w:w="2126" w:type="dxa"/>
          </w:tcPr>
          <w:p w14:paraId="13D61D75" w14:textId="73D2D185" w:rsidR="001B057E" w:rsidRPr="00954DBE" w:rsidRDefault="00204E14" w:rsidP="00FB724E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Classificação/nível</w:t>
            </w:r>
          </w:p>
        </w:tc>
        <w:tc>
          <w:tcPr>
            <w:tcW w:w="2126" w:type="dxa"/>
          </w:tcPr>
          <w:p w14:paraId="1834D40B" w14:textId="6EC4945D" w:rsidR="001B057E" w:rsidRPr="00954DBE" w:rsidRDefault="001B057E" w:rsidP="00FB724E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Data</w:t>
            </w:r>
            <w:r w:rsidR="00171690" w:rsidRPr="00954DBE">
              <w:rPr>
                <w:rFonts w:cs="Times New Roman"/>
                <w:b/>
                <w:sz w:val="24"/>
                <w:szCs w:val="24"/>
                <w:lang w:val="pt-BR"/>
              </w:rPr>
              <w:t xml:space="preserve"> de submissão</w:t>
            </w:r>
          </w:p>
        </w:tc>
      </w:tr>
      <w:tr w:rsidR="001B057E" w:rsidRPr="00954DBE" w14:paraId="66B813E0" w14:textId="77777777" w:rsidTr="00171690">
        <w:trPr>
          <w:trHeight w:val="408"/>
        </w:trPr>
        <w:tc>
          <w:tcPr>
            <w:tcW w:w="562" w:type="dxa"/>
          </w:tcPr>
          <w:p w14:paraId="403EA8F9" w14:textId="77777777" w:rsidR="001B057E" w:rsidRPr="00954DBE" w:rsidRDefault="001B057E" w:rsidP="00FB724E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5529" w:type="dxa"/>
          </w:tcPr>
          <w:p w14:paraId="3EE52542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126" w:type="dxa"/>
          </w:tcPr>
          <w:p w14:paraId="77D335C8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126" w:type="dxa"/>
          </w:tcPr>
          <w:p w14:paraId="7CC32D91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1B057E" w:rsidRPr="00954DBE" w14:paraId="4EEE6FAC" w14:textId="77777777" w:rsidTr="00171690">
        <w:trPr>
          <w:trHeight w:val="408"/>
        </w:trPr>
        <w:tc>
          <w:tcPr>
            <w:tcW w:w="562" w:type="dxa"/>
          </w:tcPr>
          <w:p w14:paraId="3EDF707C" w14:textId="77777777" w:rsidR="001B057E" w:rsidRPr="00954DBE" w:rsidRDefault="001B057E" w:rsidP="00FB724E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5529" w:type="dxa"/>
          </w:tcPr>
          <w:p w14:paraId="1CEB2568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126" w:type="dxa"/>
          </w:tcPr>
          <w:p w14:paraId="0406D0E4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126" w:type="dxa"/>
          </w:tcPr>
          <w:p w14:paraId="14886098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1B057E" w:rsidRPr="00954DBE" w14:paraId="0175D19A" w14:textId="77777777" w:rsidTr="00171690">
        <w:trPr>
          <w:trHeight w:val="408"/>
        </w:trPr>
        <w:tc>
          <w:tcPr>
            <w:tcW w:w="562" w:type="dxa"/>
          </w:tcPr>
          <w:p w14:paraId="2C3F0C20" w14:textId="77777777" w:rsidR="001B057E" w:rsidRPr="00954DBE" w:rsidRDefault="001B057E" w:rsidP="00FB724E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5529" w:type="dxa"/>
          </w:tcPr>
          <w:p w14:paraId="09C0FE05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126" w:type="dxa"/>
          </w:tcPr>
          <w:p w14:paraId="4BDDC9DA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126" w:type="dxa"/>
          </w:tcPr>
          <w:p w14:paraId="16958757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</w:tbl>
    <w:p w14:paraId="7BA0ED34" w14:textId="77777777" w:rsidR="00171690" w:rsidRPr="00954DBE" w:rsidRDefault="00171690">
      <w:pPr>
        <w:spacing w:before="80" w:after="20"/>
        <w:rPr>
          <w:rFonts w:cs="Times New Roman"/>
          <w:b/>
          <w:sz w:val="24"/>
          <w:szCs w:val="24"/>
          <w:lang w:val="pt-BR"/>
        </w:rPr>
      </w:pPr>
    </w:p>
    <w:p w14:paraId="3A108A1B" w14:textId="77777777" w:rsidR="00171690" w:rsidRPr="00954DBE" w:rsidRDefault="00171690">
      <w:pPr>
        <w:spacing w:before="80" w:after="20"/>
        <w:rPr>
          <w:rFonts w:cs="Times New Roman"/>
          <w:b/>
          <w:sz w:val="24"/>
          <w:szCs w:val="24"/>
          <w:lang w:val="pt-BR"/>
        </w:rPr>
      </w:pPr>
    </w:p>
    <w:p w14:paraId="3436A7B6" w14:textId="77777777" w:rsidR="00171690" w:rsidRPr="00954DBE" w:rsidRDefault="00171690">
      <w:pPr>
        <w:spacing w:before="80" w:after="20"/>
        <w:rPr>
          <w:rFonts w:cs="Times New Roman"/>
          <w:b/>
          <w:sz w:val="24"/>
          <w:szCs w:val="24"/>
          <w:lang w:val="pt-BR"/>
        </w:rPr>
      </w:pPr>
    </w:p>
    <w:p w14:paraId="4D14661B" w14:textId="278F016E" w:rsidR="005C2B98" w:rsidRPr="00954DBE" w:rsidRDefault="00DE6545">
      <w:pPr>
        <w:spacing w:before="80" w:after="20"/>
        <w:rPr>
          <w:rFonts w:cs="Times New Roman"/>
          <w:sz w:val="24"/>
          <w:szCs w:val="24"/>
          <w:lang w:val="pt-BR"/>
        </w:rPr>
      </w:pPr>
      <w:r w:rsidRPr="00954DBE">
        <w:rPr>
          <w:rFonts w:cs="Times New Roman"/>
          <w:b/>
          <w:sz w:val="24"/>
          <w:szCs w:val="24"/>
          <w:lang w:val="pt-BR"/>
        </w:rPr>
        <w:lastRenderedPageBreak/>
        <w:t>C - Artigos/casos de ensino apresentados ou aprovados em congresso</w:t>
      </w: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2126"/>
        <w:gridCol w:w="2126"/>
      </w:tblGrid>
      <w:tr w:rsidR="001B057E" w:rsidRPr="00954DBE" w14:paraId="4F0FBEE7" w14:textId="77777777" w:rsidTr="00171690">
        <w:tc>
          <w:tcPr>
            <w:tcW w:w="562" w:type="dxa"/>
          </w:tcPr>
          <w:p w14:paraId="656B7B24" w14:textId="77777777" w:rsidR="001B057E" w:rsidRPr="00954DBE" w:rsidRDefault="001B057E" w:rsidP="00FB724E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Nº</w:t>
            </w:r>
          </w:p>
        </w:tc>
        <w:tc>
          <w:tcPr>
            <w:tcW w:w="5529" w:type="dxa"/>
          </w:tcPr>
          <w:p w14:paraId="675FFBDA" w14:textId="77777777" w:rsidR="001B057E" w:rsidRPr="00954DBE" w:rsidRDefault="001B057E" w:rsidP="00FB724E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Referência em APA ou ABNT</w:t>
            </w:r>
          </w:p>
        </w:tc>
        <w:tc>
          <w:tcPr>
            <w:tcW w:w="2126" w:type="dxa"/>
          </w:tcPr>
          <w:p w14:paraId="684DC9FC" w14:textId="253CACDC" w:rsidR="001B057E" w:rsidRPr="00954DBE" w:rsidRDefault="00204E14" w:rsidP="00FB724E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Evento</w:t>
            </w:r>
          </w:p>
        </w:tc>
        <w:tc>
          <w:tcPr>
            <w:tcW w:w="2126" w:type="dxa"/>
          </w:tcPr>
          <w:p w14:paraId="0B4AC90D" w14:textId="4D4B06DC" w:rsidR="001B057E" w:rsidRPr="00954DBE" w:rsidRDefault="001B057E" w:rsidP="00FB724E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Data</w:t>
            </w:r>
            <w:r w:rsidR="00171690" w:rsidRPr="00954DBE">
              <w:rPr>
                <w:rFonts w:cs="Times New Roman"/>
                <w:b/>
                <w:sz w:val="24"/>
                <w:szCs w:val="24"/>
                <w:lang w:val="pt-BR"/>
              </w:rPr>
              <w:t xml:space="preserve"> de realização</w:t>
            </w:r>
          </w:p>
        </w:tc>
      </w:tr>
      <w:tr w:rsidR="001B057E" w:rsidRPr="00954DBE" w14:paraId="4152837D" w14:textId="77777777" w:rsidTr="00171690">
        <w:trPr>
          <w:trHeight w:val="408"/>
        </w:trPr>
        <w:tc>
          <w:tcPr>
            <w:tcW w:w="562" w:type="dxa"/>
          </w:tcPr>
          <w:p w14:paraId="2A1B9330" w14:textId="77777777" w:rsidR="001B057E" w:rsidRPr="00954DBE" w:rsidRDefault="001B057E" w:rsidP="00FB724E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5529" w:type="dxa"/>
          </w:tcPr>
          <w:p w14:paraId="7EEA6828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126" w:type="dxa"/>
          </w:tcPr>
          <w:p w14:paraId="01AAD0EE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126" w:type="dxa"/>
          </w:tcPr>
          <w:p w14:paraId="111DDA75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1B057E" w:rsidRPr="00954DBE" w14:paraId="789162CE" w14:textId="77777777" w:rsidTr="00171690">
        <w:trPr>
          <w:trHeight w:val="408"/>
        </w:trPr>
        <w:tc>
          <w:tcPr>
            <w:tcW w:w="562" w:type="dxa"/>
          </w:tcPr>
          <w:p w14:paraId="158B19BF" w14:textId="77777777" w:rsidR="001B057E" w:rsidRPr="00954DBE" w:rsidRDefault="001B057E" w:rsidP="00FB724E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5529" w:type="dxa"/>
          </w:tcPr>
          <w:p w14:paraId="146764DE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126" w:type="dxa"/>
          </w:tcPr>
          <w:p w14:paraId="5D956021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126" w:type="dxa"/>
          </w:tcPr>
          <w:p w14:paraId="4695B6C4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1B057E" w:rsidRPr="00954DBE" w14:paraId="04996099" w14:textId="77777777" w:rsidTr="00171690">
        <w:trPr>
          <w:trHeight w:val="408"/>
        </w:trPr>
        <w:tc>
          <w:tcPr>
            <w:tcW w:w="562" w:type="dxa"/>
          </w:tcPr>
          <w:p w14:paraId="7C885E5C" w14:textId="77777777" w:rsidR="001B057E" w:rsidRPr="00954DBE" w:rsidRDefault="001B057E" w:rsidP="00FB724E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5529" w:type="dxa"/>
          </w:tcPr>
          <w:p w14:paraId="1698F46C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126" w:type="dxa"/>
          </w:tcPr>
          <w:p w14:paraId="04E59699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126" w:type="dxa"/>
          </w:tcPr>
          <w:p w14:paraId="76CF2A5E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</w:tbl>
    <w:p w14:paraId="791F60B8" w14:textId="0C9E274F" w:rsidR="005C2B98" w:rsidRPr="00954DBE" w:rsidRDefault="00DE6545">
      <w:pPr>
        <w:spacing w:before="80" w:after="20"/>
        <w:rPr>
          <w:rFonts w:cs="Times New Roman"/>
          <w:sz w:val="24"/>
          <w:szCs w:val="24"/>
          <w:lang w:val="pt-BR"/>
        </w:rPr>
      </w:pPr>
      <w:r w:rsidRPr="00954DBE">
        <w:rPr>
          <w:rFonts w:cs="Times New Roman"/>
          <w:b/>
          <w:sz w:val="24"/>
          <w:szCs w:val="24"/>
          <w:lang w:val="pt-BR"/>
        </w:rPr>
        <w:t>D - Artigos/casos de ensino submetidos a congresso</w:t>
      </w: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2126"/>
        <w:gridCol w:w="2126"/>
      </w:tblGrid>
      <w:tr w:rsidR="001B057E" w:rsidRPr="00954DBE" w14:paraId="742923C6" w14:textId="77777777" w:rsidTr="00171690">
        <w:tc>
          <w:tcPr>
            <w:tcW w:w="562" w:type="dxa"/>
          </w:tcPr>
          <w:p w14:paraId="526D5E4D" w14:textId="77777777" w:rsidR="001B057E" w:rsidRPr="00954DBE" w:rsidRDefault="001B057E" w:rsidP="00FB724E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Nº</w:t>
            </w:r>
          </w:p>
        </w:tc>
        <w:tc>
          <w:tcPr>
            <w:tcW w:w="5529" w:type="dxa"/>
          </w:tcPr>
          <w:p w14:paraId="48C7925A" w14:textId="77777777" w:rsidR="001B057E" w:rsidRPr="00954DBE" w:rsidRDefault="001B057E" w:rsidP="00FB724E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Referência em APA ou ABNT</w:t>
            </w:r>
          </w:p>
        </w:tc>
        <w:tc>
          <w:tcPr>
            <w:tcW w:w="2126" w:type="dxa"/>
          </w:tcPr>
          <w:p w14:paraId="2B46737E" w14:textId="3AE3C3AE" w:rsidR="001B057E" w:rsidRPr="00954DBE" w:rsidRDefault="00204E14" w:rsidP="00FB724E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Evento</w:t>
            </w:r>
          </w:p>
        </w:tc>
        <w:tc>
          <w:tcPr>
            <w:tcW w:w="2126" w:type="dxa"/>
          </w:tcPr>
          <w:p w14:paraId="48C978B9" w14:textId="572B5F09" w:rsidR="001B057E" w:rsidRPr="00954DBE" w:rsidRDefault="001B057E" w:rsidP="00FB724E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Data</w:t>
            </w:r>
            <w:r w:rsidR="00171690" w:rsidRPr="00954DBE">
              <w:rPr>
                <w:rFonts w:cs="Times New Roman"/>
                <w:b/>
                <w:sz w:val="24"/>
                <w:szCs w:val="24"/>
                <w:lang w:val="pt-BR"/>
              </w:rPr>
              <w:t xml:space="preserve"> de submissão</w:t>
            </w:r>
          </w:p>
        </w:tc>
      </w:tr>
      <w:tr w:rsidR="001B057E" w:rsidRPr="00954DBE" w14:paraId="05CAA3C3" w14:textId="77777777" w:rsidTr="00171690">
        <w:trPr>
          <w:trHeight w:val="408"/>
        </w:trPr>
        <w:tc>
          <w:tcPr>
            <w:tcW w:w="562" w:type="dxa"/>
          </w:tcPr>
          <w:p w14:paraId="694E6993" w14:textId="77777777" w:rsidR="001B057E" w:rsidRPr="00954DBE" w:rsidRDefault="001B057E" w:rsidP="00FB724E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5529" w:type="dxa"/>
          </w:tcPr>
          <w:p w14:paraId="003515FB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126" w:type="dxa"/>
          </w:tcPr>
          <w:p w14:paraId="0F98EF0A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126" w:type="dxa"/>
          </w:tcPr>
          <w:p w14:paraId="79171697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1B057E" w:rsidRPr="00954DBE" w14:paraId="2C0D5E9E" w14:textId="77777777" w:rsidTr="00171690">
        <w:trPr>
          <w:trHeight w:val="408"/>
        </w:trPr>
        <w:tc>
          <w:tcPr>
            <w:tcW w:w="562" w:type="dxa"/>
          </w:tcPr>
          <w:p w14:paraId="49F933F3" w14:textId="77777777" w:rsidR="001B057E" w:rsidRPr="00954DBE" w:rsidRDefault="001B057E" w:rsidP="00FB724E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5529" w:type="dxa"/>
          </w:tcPr>
          <w:p w14:paraId="784ACF62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126" w:type="dxa"/>
          </w:tcPr>
          <w:p w14:paraId="6902E832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126" w:type="dxa"/>
          </w:tcPr>
          <w:p w14:paraId="2F92C146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1B057E" w:rsidRPr="00954DBE" w14:paraId="57AA9CCB" w14:textId="77777777" w:rsidTr="00171690">
        <w:trPr>
          <w:trHeight w:val="408"/>
        </w:trPr>
        <w:tc>
          <w:tcPr>
            <w:tcW w:w="562" w:type="dxa"/>
          </w:tcPr>
          <w:p w14:paraId="17F3921E" w14:textId="77777777" w:rsidR="001B057E" w:rsidRPr="00954DBE" w:rsidRDefault="001B057E" w:rsidP="00FB724E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5529" w:type="dxa"/>
          </w:tcPr>
          <w:p w14:paraId="76393DA5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126" w:type="dxa"/>
          </w:tcPr>
          <w:p w14:paraId="0CFEDE5A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126" w:type="dxa"/>
          </w:tcPr>
          <w:p w14:paraId="28A4DC77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</w:tbl>
    <w:p w14:paraId="26C0593D" w14:textId="4DABAF2E" w:rsidR="005C2B98" w:rsidRPr="00954DBE" w:rsidRDefault="00DE6545">
      <w:pPr>
        <w:spacing w:before="80" w:after="20"/>
        <w:rPr>
          <w:rFonts w:cs="Times New Roman"/>
          <w:sz w:val="24"/>
          <w:szCs w:val="24"/>
          <w:lang w:val="pt-BR"/>
        </w:rPr>
      </w:pPr>
      <w:r w:rsidRPr="00954DBE">
        <w:rPr>
          <w:rFonts w:cs="Times New Roman"/>
          <w:b/>
          <w:sz w:val="24"/>
          <w:szCs w:val="24"/>
          <w:lang w:val="pt-BR"/>
        </w:rPr>
        <w:t>E - Livros, capítulos e outras produções bibliográficas</w:t>
      </w: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2126"/>
        <w:gridCol w:w="2126"/>
      </w:tblGrid>
      <w:tr w:rsidR="001B057E" w:rsidRPr="00954DBE" w14:paraId="4F314A2A" w14:textId="77777777" w:rsidTr="00171690">
        <w:tc>
          <w:tcPr>
            <w:tcW w:w="562" w:type="dxa"/>
          </w:tcPr>
          <w:p w14:paraId="79192266" w14:textId="77777777" w:rsidR="001B057E" w:rsidRPr="00954DBE" w:rsidRDefault="001B057E" w:rsidP="00FB724E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Nº</w:t>
            </w:r>
          </w:p>
        </w:tc>
        <w:tc>
          <w:tcPr>
            <w:tcW w:w="5529" w:type="dxa"/>
          </w:tcPr>
          <w:p w14:paraId="54498D3A" w14:textId="77777777" w:rsidR="001B057E" w:rsidRPr="00954DBE" w:rsidRDefault="001B057E" w:rsidP="00FB724E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Referência em APA ou ABNT</w:t>
            </w:r>
          </w:p>
        </w:tc>
        <w:tc>
          <w:tcPr>
            <w:tcW w:w="2126" w:type="dxa"/>
          </w:tcPr>
          <w:p w14:paraId="24BBD2BF" w14:textId="77777777" w:rsidR="001B057E" w:rsidRPr="00954DBE" w:rsidRDefault="001B057E" w:rsidP="00FB724E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Classificação/nível</w:t>
            </w:r>
          </w:p>
        </w:tc>
        <w:tc>
          <w:tcPr>
            <w:tcW w:w="2126" w:type="dxa"/>
          </w:tcPr>
          <w:p w14:paraId="5490B9B5" w14:textId="77777777" w:rsidR="001B057E" w:rsidRPr="00954DBE" w:rsidRDefault="001B057E" w:rsidP="00FB724E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Data/situação</w:t>
            </w:r>
          </w:p>
        </w:tc>
      </w:tr>
      <w:tr w:rsidR="001B057E" w:rsidRPr="00954DBE" w14:paraId="226BE54C" w14:textId="77777777" w:rsidTr="00171690">
        <w:trPr>
          <w:trHeight w:val="408"/>
        </w:trPr>
        <w:tc>
          <w:tcPr>
            <w:tcW w:w="562" w:type="dxa"/>
          </w:tcPr>
          <w:p w14:paraId="30F71F4D" w14:textId="77777777" w:rsidR="001B057E" w:rsidRPr="00954DBE" w:rsidRDefault="001B057E" w:rsidP="00FB724E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5529" w:type="dxa"/>
          </w:tcPr>
          <w:p w14:paraId="137891FC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126" w:type="dxa"/>
          </w:tcPr>
          <w:p w14:paraId="13852F31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126" w:type="dxa"/>
          </w:tcPr>
          <w:p w14:paraId="77701894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1B057E" w:rsidRPr="00954DBE" w14:paraId="3319A171" w14:textId="77777777" w:rsidTr="00171690">
        <w:trPr>
          <w:trHeight w:val="408"/>
        </w:trPr>
        <w:tc>
          <w:tcPr>
            <w:tcW w:w="562" w:type="dxa"/>
          </w:tcPr>
          <w:p w14:paraId="20484DEF" w14:textId="77777777" w:rsidR="001B057E" w:rsidRPr="00954DBE" w:rsidRDefault="001B057E" w:rsidP="00FB724E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5529" w:type="dxa"/>
          </w:tcPr>
          <w:p w14:paraId="10E27B94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126" w:type="dxa"/>
          </w:tcPr>
          <w:p w14:paraId="5BABA79E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126" w:type="dxa"/>
          </w:tcPr>
          <w:p w14:paraId="634A43D8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1B057E" w:rsidRPr="00954DBE" w14:paraId="46E74E64" w14:textId="77777777" w:rsidTr="00171690">
        <w:trPr>
          <w:trHeight w:val="408"/>
        </w:trPr>
        <w:tc>
          <w:tcPr>
            <w:tcW w:w="562" w:type="dxa"/>
          </w:tcPr>
          <w:p w14:paraId="79533C12" w14:textId="77777777" w:rsidR="001B057E" w:rsidRPr="00954DBE" w:rsidRDefault="001B057E" w:rsidP="00FB724E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5529" w:type="dxa"/>
          </w:tcPr>
          <w:p w14:paraId="09347E72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126" w:type="dxa"/>
          </w:tcPr>
          <w:p w14:paraId="3DE3914A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126" w:type="dxa"/>
          </w:tcPr>
          <w:p w14:paraId="5E498E5C" w14:textId="77777777" w:rsidR="001B057E" w:rsidRPr="00954DBE" w:rsidRDefault="001B057E" w:rsidP="00FB724E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</w:tbl>
    <w:p w14:paraId="00D3804B" w14:textId="7E2F88F5" w:rsidR="00171690" w:rsidRPr="00954DBE" w:rsidRDefault="00171690" w:rsidP="00171690">
      <w:pPr>
        <w:jc w:val="both"/>
        <w:rPr>
          <w:rFonts w:cs="Times New Roman"/>
          <w:szCs w:val="20"/>
          <w:lang w:val="pt-BR"/>
        </w:rPr>
      </w:pPr>
      <w:r w:rsidRPr="00954DBE">
        <w:rPr>
          <w:rFonts w:cs="Times New Roman"/>
          <w:b/>
          <w:szCs w:val="20"/>
          <w:lang w:val="pt-BR"/>
        </w:rPr>
        <w:t xml:space="preserve">*** </w:t>
      </w:r>
      <w:r w:rsidRPr="00954DBE">
        <w:rPr>
          <w:rFonts w:cs="Times New Roman"/>
          <w:b/>
          <w:szCs w:val="20"/>
          <w:u w:val="single"/>
          <w:lang w:val="pt-BR"/>
        </w:rPr>
        <w:t>Produção mínima anual</w:t>
      </w:r>
      <w:r w:rsidRPr="00954DBE">
        <w:rPr>
          <w:rFonts w:cs="Times New Roman"/>
          <w:b/>
          <w:szCs w:val="20"/>
          <w:lang w:val="pt-BR"/>
        </w:rPr>
        <w:t xml:space="preserve">: </w:t>
      </w:r>
      <w:r w:rsidRPr="00954DBE">
        <w:rPr>
          <w:rFonts w:cs="Times New Roman"/>
          <w:szCs w:val="20"/>
          <w:u w:val="single"/>
          <w:lang w:val="pt-BR"/>
        </w:rPr>
        <w:t>Mestrado</w:t>
      </w:r>
      <w:r w:rsidRPr="00954DBE">
        <w:rPr>
          <w:rFonts w:cs="Times New Roman"/>
          <w:szCs w:val="20"/>
          <w:lang w:val="pt-BR"/>
        </w:rPr>
        <w:t>: submissão de 1 artigo</w:t>
      </w:r>
      <w:r w:rsidR="00954DBE" w:rsidRPr="00954DBE">
        <w:rPr>
          <w:rFonts w:cs="Times New Roman"/>
          <w:szCs w:val="20"/>
          <w:lang w:val="pt-BR"/>
        </w:rPr>
        <w:t xml:space="preserve"> em coautoria com seu orientador</w:t>
      </w:r>
      <w:r w:rsidRPr="00954DBE">
        <w:rPr>
          <w:rFonts w:cs="Times New Roman"/>
          <w:szCs w:val="20"/>
          <w:lang w:val="pt-BR"/>
        </w:rPr>
        <w:t xml:space="preserve"> em congresso ou periódico com classificação igual ou superior ao nível Bom, ou artigo pronto para submissão com declaração do orientador. </w:t>
      </w:r>
      <w:r w:rsidRPr="00954DBE">
        <w:rPr>
          <w:rFonts w:cs="Times New Roman"/>
          <w:szCs w:val="20"/>
          <w:u w:val="single"/>
          <w:lang w:val="pt-BR"/>
        </w:rPr>
        <w:t>Doutorado</w:t>
      </w:r>
      <w:r w:rsidRPr="00954DBE">
        <w:rPr>
          <w:rFonts w:cs="Times New Roman"/>
          <w:szCs w:val="20"/>
          <w:lang w:val="pt-BR"/>
        </w:rPr>
        <w:t xml:space="preserve">: submissão de 1 artigo </w:t>
      </w:r>
      <w:r w:rsidR="00954DBE" w:rsidRPr="00954DBE">
        <w:rPr>
          <w:rFonts w:cs="Times New Roman"/>
          <w:szCs w:val="20"/>
          <w:lang w:val="pt-BR"/>
        </w:rPr>
        <w:t xml:space="preserve">em coautoria com seu orientador </w:t>
      </w:r>
      <w:r w:rsidRPr="00954DBE">
        <w:rPr>
          <w:rFonts w:cs="Times New Roman"/>
          <w:szCs w:val="20"/>
          <w:lang w:val="pt-BR"/>
        </w:rPr>
        <w:t xml:space="preserve">em periódico com classificação igual ou superior ao nível Bom. </w:t>
      </w:r>
      <w:r w:rsidRPr="00954DBE">
        <w:rPr>
          <w:rFonts w:cs="Times New Roman"/>
          <w:szCs w:val="20"/>
          <w:u w:val="single"/>
          <w:lang w:val="pt-BR"/>
        </w:rPr>
        <w:t>Pós-doutorado</w:t>
      </w:r>
      <w:r w:rsidRPr="00954DBE">
        <w:rPr>
          <w:rFonts w:cs="Times New Roman"/>
          <w:szCs w:val="20"/>
          <w:lang w:val="pt-BR"/>
        </w:rPr>
        <w:t>: submissão de 2 artigos em periódicos com classificação igual ou superior ao nível Bom, em coautoria com o supervisor.</w:t>
      </w:r>
    </w:p>
    <w:p w14:paraId="792DC9D8" w14:textId="77777777" w:rsidR="001B057E" w:rsidRPr="00954DBE" w:rsidRDefault="001B057E">
      <w:pPr>
        <w:spacing w:after="40" w:line="240" w:lineRule="auto"/>
        <w:rPr>
          <w:rFonts w:cs="Times New Roman"/>
          <w:sz w:val="24"/>
          <w:szCs w:val="24"/>
          <w:lang w:val="pt-BR"/>
        </w:rPr>
      </w:pPr>
    </w:p>
    <w:p w14:paraId="485D2BB5" w14:textId="594AC5E8" w:rsidR="005C2B98" w:rsidRPr="00954DBE" w:rsidRDefault="00DE6545">
      <w:pPr>
        <w:spacing w:before="160" w:after="60"/>
        <w:rPr>
          <w:rFonts w:cs="Times New Roman"/>
          <w:sz w:val="24"/>
          <w:szCs w:val="24"/>
          <w:lang w:val="pt-BR"/>
        </w:rPr>
      </w:pPr>
      <w:r w:rsidRPr="00954DBE">
        <w:rPr>
          <w:rFonts w:cs="Times New Roman"/>
          <w:b/>
          <w:sz w:val="24"/>
          <w:szCs w:val="24"/>
          <w:lang w:val="pt-BR"/>
        </w:rPr>
        <w:t xml:space="preserve">6 - PARTICIPAÇÃO EM ATIVIDADES </w:t>
      </w:r>
      <w:r w:rsidR="001B057E" w:rsidRPr="00954DBE">
        <w:rPr>
          <w:rFonts w:cs="Times New Roman"/>
          <w:b/>
          <w:sz w:val="24"/>
          <w:szCs w:val="24"/>
          <w:lang w:val="pt-BR"/>
        </w:rPr>
        <w:t xml:space="preserve">OBRIGATÓRIAS A BOLSISTAS </w:t>
      </w:r>
      <w:r w:rsidR="00B05D63" w:rsidRPr="00954DBE">
        <w:rPr>
          <w:rFonts w:cs="Times New Roman"/>
          <w:b/>
          <w:sz w:val="24"/>
          <w:szCs w:val="24"/>
          <w:lang w:val="pt-BR"/>
        </w:rPr>
        <w:t>D</w:t>
      </w:r>
      <w:r w:rsidRPr="00954DBE">
        <w:rPr>
          <w:rFonts w:cs="Times New Roman"/>
          <w:b/>
          <w:sz w:val="24"/>
          <w:szCs w:val="24"/>
          <w:lang w:val="pt-BR"/>
        </w:rPr>
        <w:t>O PPGCC</w:t>
      </w:r>
      <w:r w:rsidR="00FE47FF" w:rsidRPr="00954DBE">
        <w:rPr>
          <w:rFonts w:cs="Times New Roman"/>
          <w:b/>
          <w:sz w:val="24"/>
          <w:szCs w:val="24"/>
          <w:lang w:val="pt-BR"/>
        </w:rPr>
        <w:t>****</w:t>
      </w: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709"/>
        <w:gridCol w:w="6090"/>
        <w:gridCol w:w="1701"/>
        <w:gridCol w:w="1843"/>
      </w:tblGrid>
      <w:tr w:rsidR="00B05D63" w:rsidRPr="00954DBE" w14:paraId="4342FBFA" w14:textId="77777777" w:rsidTr="00FE47FF">
        <w:tc>
          <w:tcPr>
            <w:tcW w:w="709" w:type="dxa"/>
          </w:tcPr>
          <w:p w14:paraId="3962AD46" w14:textId="3F02C377" w:rsidR="00B05D63" w:rsidRPr="00954DBE" w:rsidRDefault="00B05D63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Nº</w:t>
            </w:r>
          </w:p>
        </w:tc>
        <w:tc>
          <w:tcPr>
            <w:tcW w:w="6090" w:type="dxa"/>
          </w:tcPr>
          <w:p w14:paraId="199E2D33" w14:textId="77777777" w:rsidR="00B05D63" w:rsidRPr="00954DBE" w:rsidRDefault="00B05D63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Descrição da atividade</w:t>
            </w:r>
          </w:p>
        </w:tc>
        <w:tc>
          <w:tcPr>
            <w:tcW w:w="1701" w:type="dxa"/>
          </w:tcPr>
          <w:p w14:paraId="6438BE0A" w14:textId="77777777" w:rsidR="00B05D63" w:rsidRPr="00954DBE" w:rsidRDefault="00B05D63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Data/período</w:t>
            </w:r>
          </w:p>
        </w:tc>
        <w:tc>
          <w:tcPr>
            <w:tcW w:w="1843" w:type="dxa"/>
          </w:tcPr>
          <w:p w14:paraId="6FDF6E88" w14:textId="278C71A9" w:rsidR="00B05D63" w:rsidRPr="00954DBE" w:rsidRDefault="00B05D63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C</w:t>
            </w:r>
            <w:r w:rsidR="00FE47FF" w:rsidRPr="00954DBE">
              <w:rPr>
                <w:rFonts w:cs="Times New Roman"/>
                <w:b/>
                <w:sz w:val="24"/>
                <w:szCs w:val="24"/>
                <w:lang w:val="pt-BR"/>
              </w:rPr>
              <w:t xml:space="preserve">arga </w:t>
            </w: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H</w:t>
            </w:r>
            <w:r w:rsidR="00FE47FF" w:rsidRPr="00954DBE">
              <w:rPr>
                <w:rFonts w:cs="Times New Roman"/>
                <w:b/>
                <w:sz w:val="24"/>
                <w:szCs w:val="24"/>
                <w:lang w:val="pt-BR"/>
              </w:rPr>
              <w:t>orária</w:t>
            </w:r>
          </w:p>
        </w:tc>
      </w:tr>
      <w:tr w:rsidR="00B05D63" w:rsidRPr="00954DBE" w14:paraId="27BFAF02" w14:textId="77777777" w:rsidTr="00FE47FF">
        <w:trPr>
          <w:trHeight w:val="408"/>
        </w:trPr>
        <w:tc>
          <w:tcPr>
            <w:tcW w:w="709" w:type="dxa"/>
          </w:tcPr>
          <w:p w14:paraId="7BC97996" w14:textId="77777777" w:rsidR="00B05D63" w:rsidRPr="00954DBE" w:rsidRDefault="00B05D63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6090" w:type="dxa"/>
          </w:tcPr>
          <w:p w14:paraId="7B4A728A" w14:textId="77777777" w:rsidR="00B05D63" w:rsidRPr="00954DBE" w:rsidRDefault="00B05D63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701" w:type="dxa"/>
          </w:tcPr>
          <w:p w14:paraId="72190C7E" w14:textId="77777777" w:rsidR="00B05D63" w:rsidRPr="00954DBE" w:rsidRDefault="00B05D63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843" w:type="dxa"/>
          </w:tcPr>
          <w:p w14:paraId="4601416C" w14:textId="77777777" w:rsidR="00B05D63" w:rsidRPr="00954DBE" w:rsidRDefault="00B05D63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B05D63" w:rsidRPr="00954DBE" w14:paraId="7EC8A645" w14:textId="77777777" w:rsidTr="00FE47FF">
        <w:trPr>
          <w:trHeight w:val="408"/>
        </w:trPr>
        <w:tc>
          <w:tcPr>
            <w:tcW w:w="709" w:type="dxa"/>
          </w:tcPr>
          <w:p w14:paraId="7FA994B3" w14:textId="77777777" w:rsidR="00B05D63" w:rsidRPr="00954DBE" w:rsidRDefault="00B05D63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6090" w:type="dxa"/>
          </w:tcPr>
          <w:p w14:paraId="27BA80FA" w14:textId="77777777" w:rsidR="00B05D63" w:rsidRPr="00954DBE" w:rsidRDefault="00B05D63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701" w:type="dxa"/>
          </w:tcPr>
          <w:p w14:paraId="38F2CA84" w14:textId="77777777" w:rsidR="00B05D63" w:rsidRPr="00954DBE" w:rsidRDefault="00B05D63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843" w:type="dxa"/>
          </w:tcPr>
          <w:p w14:paraId="554FFFAC" w14:textId="77777777" w:rsidR="00B05D63" w:rsidRPr="00954DBE" w:rsidRDefault="00B05D63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B05D63" w:rsidRPr="00954DBE" w14:paraId="3B61A1AD" w14:textId="77777777" w:rsidTr="00FE47FF">
        <w:trPr>
          <w:trHeight w:val="408"/>
        </w:trPr>
        <w:tc>
          <w:tcPr>
            <w:tcW w:w="709" w:type="dxa"/>
          </w:tcPr>
          <w:p w14:paraId="729FAB69" w14:textId="77777777" w:rsidR="00B05D63" w:rsidRPr="00954DBE" w:rsidRDefault="00B05D63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6090" w:type="dxa"/>
          </w:tcPr>
          <w:p w14:paraId="727FCF35" w14:textId="77777777" w:rsidR="00B05D63" w:rsidRPr="00954DBE" w:rsidRDefault="00B05D63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701" w:type="dxa"/>
          </w:tcPr>
          <w:p w14:paraId="2C3D0C08" w14:textId="77777777" w:rsidR="00B05D63" w:rsidRPr="00954DBE" w:rsidRDefault="00B05D63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843" w:type="dxa"/>
          </w:tcPr>
          <w:p w14:paraId="3D035869" w14:textId="77777777" w:rsidR="00B05D63" w:rsidRPr="00954DBE" w:rsidRDefault="00B05D63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B05D63" w:rsidRPr="00954DBE" w14:paraId="79DC1C9E" w14:textId="77777777" w:rsidTr="00FE47FF">
        <w:trPr>
          <w:trHeight w:val="408"/>
        </w:trPr>
        <w:tc>
          <w:tcPr>
            <w:tcW w:w="709" w:type="dxa"/>
          </w:tcPr>
          <w:p w14:paraId="2B843321" w14:textId="77777777" w:rsidR="00B05D63" w:rsidRPr="00954DBE" w:rsidRDefault="00B05D63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6090" w:type="dxa"/>
          </w:tcPr>
          <w:p w14:paraId="09AA4532" w14:textId="77777777" w:rsidR="00B05D63" w:rsidRPr="00954DBE" w:rsidRDefault="00B05D63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701" w:type="dxa"/>
          </w:tcPr>
          <w:p w14:paraId="642D3839" w14:textId="77777777" w:rsidR="00B05D63" w:rsidRPr="00954DBE" w:rsidRDefault="00B05D63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843" w:type="dxa"/>
          </w:tcPr>
          <w:p w14:paraId="35D2D13A" w14:textId="77777777" w:rsidR="00B05D63" w:rsidRPr="00954DBE" w:rsidRDefault="00B05D63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B05D63" w:rsidRPr="00954DBE" w14:paraId="2A8452F3" w14:textId="77777777" w:rsidTr="00FE47FF">
        <w:trPr>
          <w:trHeight w:val="408"/>
        </w:trPr>
        <w:tc>
          <w:tcPr>
            <w:tcW w:w="709" w:type="dxa"/>
          </w:tcPr>
          <w:p w14:paraId="0C42C260" w14:textId="77777777" w:rsidR="00B05D63" w:rsidRPr="00954DBE" w:rsidRDefault="00B05D63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5</w:t>
            </w:r>
          </w:p>
        </w:tc>
        <w:tc>
          <w:tcPr>
            <w:tcW w:w="6090" w:type="dxa"/>
          </w:tcPr>
          <w:p w14:paraId="7827A2C8" w14:textId="77777777" w:rsidR="00B05D63" w:rsidRPr="00954DBE" w:rsidRDefault="00B05D63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701" w:type="dxa"/>
          </w:tcPr>
          <w:p w14:paraId="239CBE8E" w14:textId="77777777" w:rsidR="00B05D63" w:rsidRPr="00954DBE" w:rsidRDefault="00B05D63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843" w:type="dxa"/>
          </w:tcPr>
          <w:p w14:paraId="4F4716A4" w14:textId="77777777" w:rsidR="00B05D63" w:rsidRPr="00954DBE" w:rsidRDefault="00B05D63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B05D63" w:rsidRPr="00954DBE" w14:paraId="3210B82B" w14:textId="77777777" w:rsidTr="00FE47FF">
        <w:trPr>
          <w:trHeight w:val="408"/>
        </w:trPr>
        <w:tc>
          <w:tcPr>
            <w:tcW w:w="709" w:type="dxa"/>
          </w:tcPr>
          <w:p w14:paraId="316EFB63" w14:textId="77777777" w:rsidR="00B05D63" w:rsidRPr="00954DBE" w:rsidRDefault="00B05D63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6</w:t>
            </w:r>
          </w:p>
        </w:tc>
        <w:tc>
          <w:tcPr>
            <w:tcW w:w="6090" w:type="dxa"/>
          </w:tcPr>
          <w:p w14:paraId="09AEC6E8" w14:textId="77777777" w:rsidR="00B05D63" w:rsidRPr="00954DBE" w:rsidRDefault="00B05D63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701" w:type="dxa"/>
          </w:tcPr>
          <w:p w14:paraId="11115FC4" w14:textId="77777777" w:rsidR="00B05D63" w:rsidRPr="00954DBE" w:rsidRDefault="00B05D63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843" w:type="dxa"/>
          </w:tcPr>
          <w:p w14:paraId="62939F7E" w14:textId="77777777" w:rsidR="00B05D63" w:rsidRPr="00954DBE" w:rsidRDefault="00B05D63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B05D63" w:rsidRPr="00954DBE" w14:paraId="062E4E60" w14:textId="77777777" w:rsidTr="00FE47FF">
        <w:trPr>
          <w:trHeight w:val="340"/>
        </w:trPr>
        <w:tc>
          <w:tcPr>
            <w:tcW w:w="8500" w:type="dxa"/>
            <w:gridSpan w:val="3"/>
          </w:tcPr>
          <w:p w14:paraId="78818BD5" w14:textId="76865537" w:rsidR="00B05D63" w:rsidRPr="00954DBE" w:rsidRDefault="00B05D63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TOTAL</w:t>
            </w:r>
          </w:p>
        </w:tc>
        <w:tc>
          <w:tcPr>
            <w:tcW w:w="1843" w:type="dxa"/>
          </w:tcPr>
          <w:p w14:paraId="1CDE5A79" w14:textId="77777777" w:rsidR="00B05D63" w:rsidRPr="00954DBE" w:rsidRDefault="00B05D63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</w:tbl>
    <w:p w14:paraId="392D5E35" w14:textId="557D4D9D" w:rsidR="00B05D63" w:rsidRPr="00954DBE" w:rsidRDefault="00FE47FF" w:rsidP="00FE47FF">
      <w:pPr>
        <w:tabs>
          <w:tab w:val="left" w:pos="6774"/>
        </w:tabs>
        <w:rPr>
          <w:rFonts w:cs="Times New Roman"/>
          <w:b/>
          <w:szCs w:val="20"/>
          <w:lang w:val="pt-BR"/>
        </w:rPr>
      </w:pPr>
      <w:r w:rsidRPr="00954DBE">
        <w:rPr>
          <w:rFonts w:cs="Times New Roman"/>
          <w:b/>
          <w:szCs w:val="20"/>
          <w:lang w:val="pt-BR"/>
        </w:rPr>
        <w:t xml:space="preserve">**** </w:t>
      </w:r>
      <w:r w:rsidR="00DE6545" w:rsidRPr="00954DBE">
        <w:rPr>
          <w:rFonts w:cs="Times New Roman"/>
          <w:b/>
          <w:szCs w:val="20"/>
          <w:lang w:val="pt-BR"/>
        </w:rPr>
        <w:t>Frequência mínima de 75% nas atividades acadêmicas do PPGCC</w:t>
      </w:r>
      <w:r w:rsidRPr="00954DBE">
        <w:rPr>
          <w:rFonts w:cs="Times New Roman"/>
          <w:b/>
          <w:szCs w:val="20"/>
          <w:lang w:val="pt-BR"/>
        </w:rPr>
        <w:t>.</w:t>
      </w:r>
    </w:p>
    <w:p w14:paraId="3133D28B" w14:textId="0F27CA1E" w:rsidR="00B05D63" w:rsidRPr="00954DBE" w:rsidRDefault="00B05D63">
      <w:pPr>
        <w:rPr>
          <w:rFonts w:cs="Times New Roman"/>
          <w:b/>
          <w:sz w:val="24"/>
          <w:szCs w:val="24"/>
          <w:lang w:val="pt-BR"/>
        </w:rPr>
      </w:pPr>
      <w:r w:rsidRPr="00954DBE">
        <w:rPr>
          <w:rFonts w:cs="Times New Roman"/>
          <w:b/>
          <w:sz w:val="24"/>
          <w:szCs w:val="24"/>
          <w:lang w:val="pt-BR"/>
        </w:rPr>
        <w:t xml:space="preserve">- CH das </w:t>
      </w:r>
      <w:r w:rsidR="00DE6545" w:rsidRPr="00954DBE">
        <w:rPr>
          <w:rFonts w:cs="Times New Roman"/>
          <w:b/>
          <w:sz w:val="24"/>
          <w:szCs w:val="24"/>
          <w:lang w:val="pt-BR"/>
        </w:rPr>
        <w:t>Atividades ofertadas: ____</w:t>
      </w:r>
      <w:r w:rsidR="00FE47FF" w:rsidRPr="00954DBE">
        <w:rPr>
          <w:rFonts w:cs="Times New Roman"/>
          <w:b/>
          <w:sz w:val="24"/>
          <w:szCs w:val="24"/>
          <w:lang w:val="pt-BR"/>
        </w:rPr>
        <w:t>____</w:t>
      </w:r>
    </w:p>
    <w:p w14:paraId="39815CEB" w14:textId="07A0FA8E" w:rsidR="005C2B98" w:rsidRPr="00954DBE" w:rsidRDefault="00B05D63">
      <w:pPr>
        <w:rPr>
          <w:rFonts w:cs="Times New Roman"/>
          <w:b/>
          <w:sz w:val="24"/>
          <w:szCs w:val="24"/>
          <w:lang w:val="pt-BR"/>
        </w:rPr>
      </w:pPr>
      <w:r w:rsidRPr="00954DBE">
        <w:rPr>
          <w:rFonts w:cs="Times New Roman"/>
          <w:b/>
          <w:sz w:val="24"/>
          <w:szCs w:val="24"/>
          <w:lang w:val="pt-BR"/>
        </w:rPr>
        <w:t xml:space="preserve">- CH das </w:t>
      </w:r>
      <w:r w:rsidR="00DE6545" w:rsidRPr="00954DBE">
        <w:rPr>
          <w:rFonts w:cs="Times New Roman"/>
          <w:b/>
          <w:sz w:val="24"/>
          <w:szCs w:val="24"/>
          <w:lang w:val="pt-BR"/>
        </w:rPr>
        <w:t>Atividades frequentadas: ___</w:t>
      </w:r>
      <w:r w:rsidR="00FE47FF" w:rsidRPr="00954DBE">
        <w:rPr>
          <w:rFonts w:cs="Times New Roman"/>
          <w:b/>
          <w:sz w:val="24"/>
          <w:szCs w:val="24"/>
          <w:lang w:val="pt-BR"/>
        </w:rPr>
        <w:t>___</w:t>
      </w:r>
      <w:r w:rsidR="00DE6545" w:rsidRPr="00954DBE">
        <w:rPr>
          <w:rFonts w:cs="Times New Roman"/>
          <w:b/>
          <w:sz w:val="24"/>
          <w:szCs w:val="24"/>
          <w:lang w:val="pt-BR"/>
        </w:rPr>
        <w:t>_   Percentual: ____%</w:t>
      </w:r>
      <w:proofErr w:type="gramStart"/>
      <w:r w:rsidR="00DE6545" w:rsidRPr="00954DBE">
        <w:rPr>
          <w:rFonts w:cs="Times New Roman"/>
          <w:b/>
          <w:sz w:val="24"/>
          <w:szCs w:val="24"/>
          <w:lang w:val="pt-BR"/>
        </w:rPr>
        <w:t xml:space="preserve">   ( </w:t>
      </w:r>
      <w:r w:rsidR="00FE47FF" w:rsidRPr="00954DBE">
        <w:rPr>
          <w:rFonts w:cs="Times New Roman"/>
          <w:b/>
          <w:sz w:val="24"/>
          <w:szCs w:val="24"/>
          <w:lang w:val="pt-BR"/>
        </w:rPr>
        <w:t xml:space="preserve"> </w:t>
      </w:r>
      <w:r w:rsidR="00DE6545" w:rsidRPr="00954DBE">
        <w:rPr>
          <w:rFonts w:cs="Times New Roman"/>
          <w:b/>
          <w:sz w:val="24"/>
          <w:szCs w:val="24"/>
          <w:lang w:val="pt-BR"/>
        </w:rPr>
        <w:t>)</w:t>
      </w:r>
      <w:proofErr w:type="gramEnd"/>
      <w:r w:rsidR="00DE6545" w:rsidRPr="00954DBE">
        <w:rPr>
          <w:rFonts w:cs="Times New Roman"/>
          <w:b/>
          <w:sz w:val="24"/>
          <w:szCs w:val="24"/>
          <w:lang w:val="pt-BR"/>
        </w:rPr>
        <w:t xml:space="preserve"> Cumpre</w:t>
      </w:r>
      <w:proofErr w:type="gramStart"/>
      <w:r w:rsidR="00DE6545" w:rsidRPr="00954DBE">
        <w:rPr>
          <w:rFonts w:cs="Times New Roman"/>
          <w:b/>
          <w:sz w:val="24"/>
          <w:szCs w:val="24"/>
          <w:lang w:val="pt-BR"/>
        </w:rPr>
        <w:t xml:space="preserve">   (</w:t>
      </w:r>
      <w:r w:rsidR="00FE47FF" w:rsidRPr="00954DBE">
        <w:rPr>
          <w:rFonts w:cs="Times New Roman"/>
          <w:b/>
          <w:sz w:val="24"/>
          <w:szCs w:val="24"/>
          <w:lang w:val="pt-BR"/>
        </w:rPr>
        <w:t xml:space="preserve"> </w:t>
      </w:r>
      <w:r w:rsidR="00DE6545" w:rsidRPr="00954DBE">
        <w:rPr>
          <w:rFonts w:cs="Times New Roman"/>
          <w:b/>
          <w:sz w:val="24"/>
          <w:szCs w:val="24"/>
          <w:lang w:val="pt-BR"/>
        </w:rPr>
        <w:t xml:space="preserve"> )</w:t>
      </w:r>
      <w:proofErr w:type="gramEnd"/>
      <w:r w:rsidR="00DE6545" w:rsidRPr="00954DBE">
        <w:rPr>
          <w:rFonts w:cs="Times New Roman"/>
          <w:b/>
          <w:sz w:val="24"/>
          <w:szCs w:val="24"/>
          <w:lang w:val="pt-BR"/>
        </w:rPr>
        <w:t xml:space="preserve"> Não cumpre</w:t>
      </w:r>
    </w:p>
    <w:p w14:paraId="5CB9BAD4" w14:textId="77777777" w:rsidR="00FE47FF" w:rsidRPr="00954DBE" w:rsidRDefault="00FE47FF">
      <w:pPr>
        <w:rPr>
          <w:rFonts w:cs="Times New Roman"/>
          <w:b/>
          <w:sz w:val="24"/>
          <w:szCs w:val="24"/>
          <w:lang w:val="pt-BR"/>
        </w:rPr>
      </w:pPr>
    </w:p>
    <w:p w14:paraId="4F54ACB1" w14:textId="77777777" w:rsidR="00FE47FF" w:rsidRPr="00954DBE" w:rsidRDefault="00FE47FF">
      <w:pPr>
        <w:rPr>
          <w:rFonts w:cs="Times New Roman"/>
          <w:b/>
          <w:sz w:val="24"/>
          <w:szCs w:val="24"/>
          <w:lang w:val="pt-BR"/>
        </w:rPr>
      </w:pPr>
    </w:p>
    <w:p w14:paraId="70F4A44D" w14:textId="77777777" w:rsidR="00FE47FF" w:rsidRPr="00954DBE" w:rsidRDefault="00FE47FF">
      <w:pPr>
        <w:rPr>
          <w:rFonts w:cs="Times New Roman"/>
          <w:b/>
          <w:sz w:val="24"/>
          <w:szCs w:val="24"/>
          <w:lang w:val="pt-BR"/>
        </w:rPr>
      </w:pPr>
    </w:p>
    <w:p w14:paraId="3C7AE5F2" w14:textId="77777777" w:rsidR="00FE47FF" w:rsidRPr="00954DBE" w:rsidRDefault="00FE47FF">
      <w:pPr>
        <w:rPr>
          <w:rFonts w:cs="Times New Roman"/>
          <w:b/>
          <w:sz w:val="24"/>
          <w:szCs w:val="24"/>
          <w:lang w:val="pt-BR"/>
        </w:rPr>
      </w:pPr>
    </w:p>
    <w:p w14:paraId="58655937" w14:textId="77777777" w:rsidR="00FE47FF" w:rsidRPr="00954DBE" w:rsidRDefault="00FE47FF" w:rsidP="00FE47FF">
      <w:pPr>
        <w:jc w:val="center"/>
        <w:rPr>
          <w:rFonts w:cs="Times New Roman"/>
          <w:b/>
          <w:sz w:val="24"/>
          <w:szCs w:val="24"/>
          <w:lang w:val="pt-BR"/>
        </w:rPr>
      </w:pPr>
    </w:p>
    <w:p w14:paraId="32D66502" w14:textId="0FCC75AE" w:rsidR="005C2B98" w:rsidRPr="00954DBE" w:rsidRDefault="00705034" w:rsidP="00FE47FF">
      <w:pPr>
        <w:spacing w:before="160" w:after="60"/>
        <w:jc w:val="both"/>
        <w:rPr>
          <w:rFonts w:cs="Times New Roman"/>
          <w:sz w:val="24"/>
          <w:szCs w:val="24"/>
          <w:lang w:val="pt-BR"/>
        </w:rPr>
      </w:pPr>
      <w:r w:rsidRPr="00954DBE">
        <w:rPr>
          <w:rFonts w:cs="Times New Roman"/>
          <w:b/>
          <w:sz w:val="24"/>
          <w:szCs w:val="24"/>
          <w:lang w:val="pt-BR"/>
        </w:rPr>
        <w:lastRenderedPageBreak/>
        <w:t>7</w:t>
      </w:r>
      <w:r w:rsidR="00DE6545" w:rsidRPr="00954DBE">
        <w:rPr>
          <w:rFonts w:cs="Times New Roman"/>
          <w:b/>
          <w:sz w:val="24"/>
          <w:szCs w:val="24"/>
          <w:lang w:val="pt-BR"/>
        </w:rPr>
        <w:t xml:space="preserve"> </w:t>
      </w:r>
      <w:r w:rsidRPr="00954DBE">
        <w:rPr>
          <w:rFonts w:cs="Times New Roman"/>
          <w:b/>
          <w:sz w:val="24"/>
          <w:szCs w:val="24"/>
          <w:lang w:val="pt-BR"/>
        </w:rPr>
        <w:t>–</w:t>
      </w:r>
      <w:r w:rsidR="00DE6545" w:rsidRPr="00954DBE">
        <w:rPr>
          <w:rFonts w:cs="Times New Roman"/>
          <w:b/>
          <w:sz w:val="24"/>
          <w:szCs w:val="24"/>
          <w:lang w:val="pt-BR"/>
        </w:rPr>
        <w:t xml:space="preserve"> </w:t>
      </w:r>
      <w:r w:rsidRPr="00954DBE">
        <w:rPr>
          <w:rFonts w:cs="Times New Roman"/>
          <w:b/>
          <w:sz w:val="24"/>
          <w:szCs w:val="24"/>
          <w:lang w:val="pt-BR"/>
        </w:rPr>
        <w:t>CRONOGRAMA</w:t>
      </w:r>
      <w:r w:rsidR="00FE47FF" w:rsidRPr="00954DBE">
        <w:rPr>
          <w:rFonts w:cs="Times New Roman"/>
          <w:b/>
          <w:sz w:val="24"/>
          <w:szCs w:val="24"/>
          <w:lang w:val="pt-BR"/>
        </w:rPr>
        <w:t xml:space="preserve"> DE REALIZAÇÃO</w:t>
      </w:r>
      <w:r w:rsidRPr="00954DBE">
        <w:rPr>
          <w:rFonts w:cs="Times New Roman"/>
          <w:b/>
          <w:sz w:val="24"/>
          <w:szCs w:val="24"/>
          <w:lang w:val="pt-BR"/>
        </w:rPr>
        <w:t xml:space="preserve"> DAS </w:t>
      </w:r>
      <w:r w:rsidR="00DE6545" w:rsidRPr="00954DBE">
        <w:rPr>
          <w:rFonts w:cs="Times New Roman"/>
          <w:b/>
          <w:sz w:val="24"/>
          <w:szCs w:val="24"/>
          <w:lang w:val="pt-BR"/>
        </w:rPr>
        <w:t xml:space="preserve">ATIVIDADES </w:t>
      </w:r>
      <w:r w:rsidR="00FE47FF" w:rsidRPr="00954DBE">
        <w:rPr>
          <w:rFonts w:cs="Times New Roman"/>
          <w:b/>
          <w:sz w:val="24"/>
          <w:szCs w:val="24"/>
          <w:lang w:val="pt-BR"/>
        </w:rPr>
        <w:t xml:space="preserve">PREVISTAS NO PLANO DE TRABALHO E </w:t>
      </w:r>
      <w:r w:rsidRPr="00954DBE">
        <w:rPr>
          <w:rFonts w:cs="Times New Roman"/>
          <w:b/>
          <w:sz w:val="24"/>
          <w:szCs w:val="24"/>
          <w:lang w:val="pt-BR"/>
        </w:rPr>
        <w:t xml:space="preserve">NÃO </w:t>
      </w:r>
      <w:r w:rsidR="00DE6545" w:rsidRPr="00954DBE">
        <w:rPr>
          <w:rFonts w:cs="Times New Roman"/>
          <w:b/>
          <w:sz w:val="24"/>
          <w:szCs w:val="24"/>
          <w:lang w:val="pt-BR"/>
        </w:rPr>
        <w:t>REALIZADAS NO SEMESTRE</w:t>
      </w:r>
      <w:r w:rsidR="00954DBE" w:rsidRPr="00954DBE">
        <w:rPr>
          <w:rFonts w:cs="Times New Roman"/>
          <w:b/>
          <w:sz w:val="24"/>
          <w:szCs w:val="24"/>
          <w:lang w:val="pt-BR"/>
        </w:rPr>
        <w:t>*****</w:t>
      </w: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709"/>
        <w:gridCol w:w="4106"/>
        <w:gridCol w:w="3604"/>
        <w:gridCol w:w="1924"/>
      </w:tblGrid>
      <w:tr w:rsidR="005C2B98" w:rsidRPr="00954DBE" w14:paraId="6991FD29" w14:textId="77777777" w:rsidTr="00FE47FF">
        <w:tc>
          <w:tcPr>
            <w:tcW w:w="709" w:type="dxa"/>
          </w:tcPr>
          <w:p w14:paraId="65EDDC0F" w14:textId="77777777" w:rsidR="005C2B98" w:rsidRPr="00954DBE" w:rsidRDefault="00DE6545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Nº</w:t>
            </w:r>
          </w:p>
        </w:tc>
        <w:tc>
          <w:tcPr>
            <w:tcW w:w="4106" w:type="dxa"/>
          </w:tcPr>
          <w:p w14:paraId="71201F96" w14:textId="77777777" w:rsidR="005C2B98" w:rsidRPr="00954DBE" w:rsidRDefault="00DE6545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Descrição da atividade</w:t>
            </w:r>
          </w:p>
        </w:tc>
        <w:tc>
          <w:tcPr>
            <w:tcW w:w="3604" w:type="dxa"/>
          </w:tcPr>
          <w:p w14:paraId="7868AC28" w14:textId="43F43FFA" w:rsidR="005C2B98" w:rsidRPr="00954DBE" w:rsidRDefault="00705034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Data/período a ser desenvolvida</w:t>
            </w:r>
          </w:p>
        </w:tc>
        <w:tc>
          <w:tcPr>
            <w:tcW w:w="1924" w:type="dxa"/>
          </w:tcPr>
          <w:p w14:paraId="62A185AC" w14:textId="586BAAC8" w:rsidR="005C2B98" w:rsidRPr="00954DBE" w:rsidRDefault="00705034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Observação</w:t>
            </w:r>
          </w:p>
        </w:tc>
      </w:tr>
      <w:tr w:rsidR="005C2B98" w:rsidRPr="00954DBE" w14:paraId="0F389E11" w14:textId="77777777" w:rsidTr="00FE47FF">
        <w:trPr>
          <w:trHeight w:val="408"/>
        </w:trPr>
        <w:tc>
          <w:tcPr>
            <w:tcW w:w="709" w:type="dxa"/>
          </w:tcPr>
          <w:p w14:paraId="20A9FA65" w14:textId="77777777" w:rsidR="005C2B98" w:rsidRPr="00954DBE" w:rsidRDefault="00DE6545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4106" w:type="dxa"/>
          </w:tcPr>
          <w:p w14:paraId="33F7A8C5" w14:textId="77777777" w:rsidR="005C2B98" w:rsidRPr="00954DBE" w:rsidRDefault="00DE6545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604" w:type="dxa"/>
          </w:tcPr>
          <w:p w14:paraId="3F124A42" w14:textId="77777777" w:rsidR="005C2B98" w:rsidRPr="00954DBE" w:rsidRDefault="00DE6545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924" w:type="dxa"/>
          </w:tcPr>
          <w:p w14:paraId="3BB7A4C3" w14:textId="77777777" w:rsidR="005C2B98" w:rsidRPr="00954DBE" w:rsidRDefault="00DE6545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5C2B98" w:rsidRPr="00954DBE" w14:paraId="0189FDDB" w14:textId="77777777" w:rsidTr="00FE47FF">
        <w:trPr>
          <w:trHeight w:val="408"/>
        </w:trPr>
        <w:tc>
          <w:tcPr>
            <w:tcW w:w="709" w:type="dxa"/>
          </w:tcPr>
          <w:p w14:paraId="0A14A1C2" w14:textId="77777777" w:rsidR="005C2B98" w:rsidRPr="00954DBE" w:rsidRDefault="00DE6545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4106" w:type="dxa"/>
          </w:tcPr>
          <w:p w14:paraId="548E5010" w14:textId="77777777" w:rsidR="005C2B98" w:rsidRPr="00954DBE" w:rsidRDefault="00DE6545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604" w:type="dxa"/>
          </w:tcPr>
          <w:p w14:paraId="72A265AD" w14:textId="77777777" w:rsidR="005C2B98" w:rsidRPr="00954DBE" w:rsidRDefault="00DE6545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924" w:type="dxa"/>
          </w:tcPr>
          <w:p w14:paraId="5B23A551" w14:textId="77777777" w:rsidR="005C2B98" w:rsidRPr="00954DBE" w:rsidRDefault="00DE6545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5C2B98" w:rsidRPr="00954DBE" w14:paraId="3D8E54C1" w14:textId="77777777" w:rsidTr="00FE47FF">
        <w:trPr>
          <w:trHeight w:val="408"/>
        </w:trPr>
        <w:tc>
          <w:tcPr>
            <w:tcW w:w="709" w:type="dxa"/>
          </w:tcPr>
          <w:p w14:paraId="25DC5D7A" w14:textId="77777777" w:rsidR="005C2B98" w:rsidRPr="00954DBE" w:rsidRDefault="00DE6545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4106" w:type="dxa"/>
          </w:tcPr>
          <w:p w14:paraId="11FADD87" w14:textId="77777777" w:rsidR="005C2B98" w:rsidRPr="00954DBE" w:rsidRDefault="00DE6545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604" w:type="dxa"/>
          </w:tcPr>
          <w:p w14:paraId="6011389B" w14:textId="77777777" w:rsidR="005C2B98" w:rsidRPr="00954DBE" w:rsidRDefault="00DE6545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924" w:type="dxa"/>
          </w:tcPr>
          <w:p w14:paraId="0FB5691E" w14:textId="77777777" w:rsidR="005C2B98" w:rsidRPr="00954DBE" w:rsidRDefault="00DE6545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5C2B98" w:rsidRPr="00954DBE" w14:paraId="3F923328" w14:textId="77777777" w:rsidTr="00FE47FF">
        <w:trPr>
          <w:trHeight w:val="408"/>
        </w:trPr>
        <w:tc>
          <w:tcPr>
            <w:tcW w:w="709" w:type="dxa"/>
          </w:tcPr>
          <w:p w14:paraId="18563413" w14:textId="77777777" w:rsidR="005C2B98" w:rsidRPr="00954DBE" w:rsidRDefault="00DE6545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4106" w:type="dxa"/>
          </w:tcPr>
          <w:p w14:paraId="3E188D13" w14:textId="77777777" w:rsidR="005C2B98" w:rsidRPr="00954DBE" w:rsidRDefault="00DE6545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604" w:type="dxa"/>
          </w:tcPr>
          <w:p w14:paraId="4EE8F961" w14:textId="77777777" w:rsidR="005C2B98" w:rsidRPr="00954DBE" w:rsidRDefault="00DE6545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924" w:type="dxa"/>
          </w:tcPr>
          <w:p w14:paraId="5AB3D228" w14:textId="77777777" w:rsidR="005C2B98" w:rsidRPr="00954DBE" w:rsidRDefault="00DE6545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</w:tbl>
    <w:p w14:paraId="1553052F" w14:textId="26CB5221" w:rsidR="00FE47FF" w:rsidRPr="00954DBE" w:rsidRDefault="00954DBE" w:rsidP="00954DBE">
      <w:pPr>
        <w:tabs>
          <w:tab w:val="left" w:pos="6774"/>
        </w:tabs>
        <w:rPr>
          <w:rFonts w:cs="Times New Roman"/>
          <w:bCs/>
          <w:szCs w:val="20"/>
          <w:lang w:val="pt-BR"/>
        </w:rPr>
      </w:pPr>
      <w:r w:rsidRPr="00954DBE">
        <w:rPr>
          <w:rFonts w:cs="Times New Roman"/>
          <w:bCs/>
          <w:szCs w:val="20"/>
          <w:lang w:val="pt-BR"/>
        </w:rPr>
        <w:t xml:space="preserve">*****Quando se tratar de atividades de extensão deverá apresentar número de registro no SIEX </w:t>
      </w:r>
    </w:p>
    <w:p w14:paraId="66C14B36" w14:textId="1BE75921" w:rsidR="005C2B98" w:rsidRPr="00954DBE" w:rsidRDefault="00705034">
      <w:pPr>
        <w:spacing w:before="160" w:after="60"/>
        <w:rPr>
          <w:rFonts w:cs="Times New Roman"/>
          <w:sz w:val="24"/>
          <w:szCs w:val="24"/>
          <w:lang w:val="pt-BR"/>
        </w:rPr>
      </w:pPr>
      <w:r w:rsidRPr="00954DBE">
        <w:rPr>
          <w:rFonts w:cs="Times New Roman"/>
          <w:b/>
          <w:sz w:val="24"/>
          <w:szCs w:val="24"/>
          <w:lang w:val="pt-BR"/>
        </w:rPr>
        <w:t>8</w:t>
      </w:r>
      <w:r w:rsidR="00DE6545" w:rsidRPr="00954DBE">
        <w:rPr>
          <w:rFonts w:cs="Times New Roman"/>
          <w:b/>
          <w:sz w:val="24"/>
          <w:szCs w:val="24"/>
          <w:lang w:val="pt-BR"/>
        </w:rPr>
        <w:t xml:space="preserve"> - AGRADECIMENTO AO ÓRGÃO DE FOMENTO</w:t>
      </w:r>
    </w:p>
    <w:p w14:paraId="206F53F9" w14:textId="3C914561" w:rsidR="005C2B98" w:rsidRPr="00954DBE" w:rsidRDefault="00DE6545" w:rsidP="00EF774D">
      <w:pPr>
        <w:jc w:val="both"/>
        <w:rPr>
          <w:rFonts w:cs="Times New Roman"/>
          <w:sz w:val="24"/>
          <w:szCs w:val="24"/>
          <w:lang w:val="pt-BR"/>
        </w:rPr>
      </w:pPr>
      <w:r w:rsidRPr="00954DBE">
        <w:rPr>
          <w:rFonts w:cs="Times New Roman"/>
          <w:sz w:val="24"/>
          <w:szCs w:val="24"/>
          <w:lang w:val="pt-BR"/>
        </w:rPr>
        <w:t>Declaro que incluí</w:t>
      </w:r>
      <w:r w:rsidR="00B27394" w:rsidRPr="00954DBE">
        <w:rPr>
          <w:rFonts w:cs="Times New Roman"/>
          <w:sz w:val="24"/>
          <w:szCs w:val="24"/>
          <w:lang w:val="pt-BR"/>
        </w:rPr>
        <w:t xml:space="preserve"> e</w:t>
      </w:r>
      <w:r w:rsidRPr="00954DBE">
        <w:rPr>
          <w:rFonts w:cs="Times New Roman"/>
          <w:sz w:val="24"/>
          <w:szCs w:val="24"/>
          <w:lang w:val="pt-BR"/>
        </w:rPr>
        <w:t>/</w:t>
      </w:r>
      <w:r w:rsidR="00B27394" w:rsidRPr="00954DBE">
        <w:rPr>
          <w:rFonts w:cs="Times New Roman"/>
          <w:sz w:val="24"/>
          <w:szCs w:val="24"/>
          <w:lang w:val="pt-BR"/>
        </w:rPr>
        <w:t xml:space="preserve">ou </w:t>
      </w:r>
      <w:r w:rsidRPr="00954DBE">
        <w:rPr>
          <w:rFonts w:cs="Times New Roman"/>
          <w:sz w:val="24"/>
          <w:szCs w:val="24"/>
          <w:lang w:val="pt-BR"/>
        </w:rPr>
        <w:t>irei agradecimento ao órgão de fomento responsável pela bolsa em todos os trabalhos acadêmicos e extensionistas produzidos durante a vigência da bolsa, bem como na dissertação ou tese, quando aplicável.</w:t>
      </w:r>
    </w:p>
    <w:p w14:paraId="3A29E286" w14:textId="77777777" w:rsidR="00204E14" w:rsidRPr="00954DBE" w:rsidRDefault="00204E14">
      <w:pPr>
        <w:spacing w:before="160" w:after="60"/>
        <w:rPr>
          <w:rFonts w:cs="Times New Roman"/>
          <w:b/>
          <w:sz w:val="24"/>
          <w:szCs w:val="24"/>
          <w:lang w:val="pt-BR"/>
        </w:rPr>
      </w:pPr>
    </w:p>
    <w:p w14:paraId="69F54CE0" w14:textId="1AD57C85" w:rsidR="005C2B98" w:rsidRPr="00954DBE" w:rsidRDefault="00705034">
      <w:pPr>
        <w:spacing w:before="160" w:after="60"/>
        <w:rPr>
          <w:rFonts w:cs="Times New Roman"/>
          <w:sz w:val="24"/>
          <w:szCs w:val="24"/>
          <w:lang w:val="pt-BR"/>
        </w:rPr>
      </w:pPr>
      <w:r w:rsidRPr="00954DBE">
        <w:rPr>
          <w:rFonts w:cs="Times New Roman"/>
          <w:b/>
          <w:sz w:val="24"/>
          <w:szCs w:val="24"/>
          <w:lang w:val="pt-BR"/>
        </w:rPr>
        <w:t>9</w:t>
      </w:r>
      <w:r w:rsidR="00DE6545" w:rsidRPr="00954DBE">
        <w:rPr>
          <w:rFonts w:cs="Times New Roman"/>
          <w:b/>
          <w:sz w:val="24"/>
          <w:szCs w:val="24"/>
          <w:lang w:val="pt-BR"/>
        </w:rPr>
        <w:t xml:space="preserve"> </w:t>
      </w:r>
      <w:r w:rsidRPr="00954DBE">
        <w:rPr>
          <w:rFonts w:cs="Times New Roman"/>
          <w:b/>
          <w:sz w:val="24"/>
          <w:szCs w:val="24"/>
          <w:lang w:val="pt-BR"/>
        </w:rPr>
        <w:t>–</w:t>
      </w:r>
      <w:r w:rsidR="00DE6545" w:rsidRPr="00954DBE">
        <w:rPr>
          <w:rFonts w:cs="Times New Roman"/>
          <w:b/>
          <w:sz w:val="24"/>
          <w:szCs w:val="24"/>
          <w:lang w:val="pt-BR"/>
        </w:rPr>
        <w:t xml:space="preserve"> OBSERVAÇÕES</w:t>
      </w:r>
      <w:r w:rsidRPr="00954DBE">
        <w:rPr>
          <w:rFonts w:cs="Times New Roman"/>
          <w:b/>
          <w:sz w:val="24"/>
          <w:szCs w:val="24"/>
          <w:lang w:val="pt-BR"/>
        </w:rPr>
        <w:t xml:space="preserve"> E</w:t>
      </w:r>
      <w:r w:rsidR="00DE6545" w:rsidRPr="00954DBE">
        <w:rPr>
          <w:rFonts w:cs="Times New Roman"/>
          <w:b/>
          <w:sz w:val="24"/>
          <w:szCs w:val="24"/>
          <w:lang w:val="pt-BR"/>
        </w:rPr>
        <w:t xml:space="preserve"> JUSTIFICATIVAS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5"/>
      </w:tblGrid>
      <w:tr w:rsidR="005C2B98" w:rsidRPr="00954DBE" w14:paraId="5DF015FF" w14:textId="77777777">
        <w:trPr>
          <w:trHeight w:val="454"/>
          <w:jc w:val="center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309EA" w14:textId="77777777" w:rsidR="005C2B98" w:rsidRPr="00954DBE" w:rsidRDefault="00DE6545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5C2B98" w:rsidRPr="00954DBE" w14:paraId="3DBFB5FA" w14:textId="77777777">
        <w:trPr>
          <w:trHeight w:val="454"/>
          <w:jc w:val="center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8B61F" w14:textId="77777777" w:rsidR="005C2B98" w:rsidRPr="00954DBE" w:rsidRDefault="00DE6545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5C2B98" w:rsidRPr="00954DBE" w14:paraId="03FA6BFE" w14:textId="77777777">
        <w:trPr>
          <w:trHeight w:val="454"/>
          <w:jc w:val="center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5152D" w14:textId="77777777" w:rsidR="005C2B98" w:rsidRPr="00954DBE" w:rsidRDefault="00DE6545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5C2B98" w:rsidRPr="00954DBE" w14:paraId="5AD3354D" w14:textId="77777777">
        <w:trPr>
          <w:trHeight w:val="454"/>
          <w:jc w:val="center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DA081" w14:textId="77777777" w:rsidR="005C2B98" w:rsidRPr="00954DBE" w:rsidRDefault="00DE6545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</w:tc>
      </w:tr>
    </w:tbl>
    <w:p w14:paraId="73B0ACE7" w14:textId="77777777" w:rsidR="005C2B98" w:rsidRPr="00954DBE" w:rsidRDefault="00DE6545" w:rsidP="00FE47FF">
      <w:pPr>
        <w:spacing w:after="40" w:line="240" w:lineRule="auto"/>
        <w:jc w:val="both"/>
        <w:rPr>
          <w:rFonts w:cs="Times New Roman"/>
          <w:sz w:val="24"/>
          <w:szCs w:val="24"/>
          <w:lang w:val="pt-BR"/>
        </w:rPr>
      </w:pPr>
      <w:r w:rsidRPr="00954DBE">
        <w:rPr>
          <w:rFonts w:cs="Times New Roman"/>
          <w:sz w:val="24"/>
          <w:szCs w:val="24"/>
          <w:lang w:val="pt-BR"/>
        </w:rPr>
        <w:t>Usar este campo para justificar ausências, alterações de categoria/vínculo/renda, pendências acadêmicas, defesa/vacância, atualização do Plano Anual de Trabalho e outras informações relevantes. Anexar documentos comprobatórios quando necessário.</w:t>
      </w:r>
    </w:p>
    <w:p w14:paraId="220335AD" w14:textId="77777777" w:rsidR="00FE47FF" w:rsidRPr="00954DBE" w:rsidRDefault="00FE47FF" w:rsidP="00FE47FF">
      <w:pPr>
        <w:spacing w:after="40" w:line="240" w:lineRule="auto"/>
        <w:jc w:val="both"/>
        <w:rPr>
          <w:rFonts w:cs="Times New Roman"/>
          <w:sz w:val="24"/>
          <w:szCs w:val="24"/>
          <w:lang w:val="pt-BR"/>
        </w:rPr>
      </w:pPr>
    </w:p>
    <w:p w14:paraId="5BE60344" w14:textId="00835182" w:rsidR="005C2B98" w:rsidRPr="00954DBE" w:rsidRDefault="00DE6545">
      <w:pPr>
        <w:spacing w:before="160" w:after="60"/>
        <w:rPr>
          <w:rFonts w:cs="Times New Roman"/>
          <w:sz w:val="24"/>
          <w:szCs w:val="24"/>
          <w:lang w:val="pt-BR"/>
        </w:rPr>
      </w:pPr>
      <w:r w:rsidRPr="00954DBE">
        <w:rPr>
          <w:rFonts w:cs="Times New Roman"/>
          <w:b/>
          <w:sz w:val="24"/>
          <w:szCs w:val="24"/>
          <w:lang w:val="pt-BR"/>
        </w:rPr>
        <w:t>1</w:t>
      </w:r>
      <w:r w:rsidR="00705034" w:rsidRPr="00954DBE">
        <w:rPr>
          <w:rFonts w:cs="Times New Roman"/>
          <w:b/>
          <w:sz w:val="24"/>
          <w:szCs w:val="24"/>
          <w:lang w:val="pt-BR"/>
        </w:rPr>
        <w:t>0</w:t>
      </w:r>
      <w:r w:rsidRPr="00954DBE">
        <w:rPr>
          <w:rFonts w:cs="Times New Roman"/>
          <w:b/>
          <w:sz w:val="24"/>
          <w:szCs w:val="24"/>
          <w:lang w:val="pt-BR"/>
        </w:rPr>
        <w:t xml:space="preserve"> - AVALIAÇÃO DO DESEMPENHO PELO(A) ORIENTADOR(A)/SUPERVISOR(A)</w:t>
      </w:r>
    </w:p>
    <w:tbl>
      <w:tblPr>
        <w:tblStyle w:val="Tabelacomgrad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5C2B98" w:rsidRPr="00954DBE" w14:paraId="4ACD313D" w14:textId="77777777" w:rsidTr="00FE47FF">
        <w:tc>
          <w:tcPr>
            <w:tcW w:w="2551" w:type="dxa"/>
          </w:tcPr>
          <w:p w14:paraId="22183061" w14:textId="77777777" w:rsidR="005C2B98" w:rsidRPr="00954DBE" w:rsidRDefault="00DE6545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Abaixo da média</w:t>
            </w:r>
          </w:p>
        </w:tc>
        <w:tc>
          <w:tcPr>
            <w:tcW w:w="2551" w:type="dxa"/>
          </w:tcPr>
          <w:p w14:paraId="1504C990" w14:textId="77777777" w:rsidR="005C2B98" w:rsidRPr="00954DBE" w:rsidRDefault="00DE6545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Médio</w:t>
            </w:r>
          </w:p>
        </w:tc>
        <w:tc>
          <w:tcPr>
            <w:tcW w:w="2551" w:type="dxa"/>
          </w:tcPr>
          <w:p w14:paraId="73B5685C" w14:textId="77777777" w:rsidR="005C2B98" w:rsidRPr="00954DBE" w:rsidRDefault="00DE6545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Bom</w:t>
            </w:r>
          </w:p>
        </w:tc>
        <w:tc>
          <w:tcPr>
            <w:tcW w:w="2551" w:type="dxa"/>
          </w:tcPr>
          <w:p w14:paraId="11718377" w14:textId="77777777" w:rsidR="005C2B98" w:rsidRPr="00954DBE" w:rsidRDefault="00DE6545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Ótimo</w:t>
            </w:r>
          </w:p>
        </w:tc>
      </w:tr>
      <w:tr w:rsidR="005C2B98" w:rsidRPr="00954DBE" w14:paraId="700A63AD" w14:textId="77777777" w:rsidTr="00FE47FF">
        <w:trPr>
          <w:trHeight w:val="397"/>
        </w:trPr>
        <w:tc>
          <w:tcPr>
            <w:tcW w:w="2551" w:type="dxa"/>
          </w:tcPr>
          <w:p w14:paraId="3CE6D62A" w14:textId="77777777" w:rsidR="005C2B98" w:rsidRPr="00954DBE" w:rsidRDefault="00DE6545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( )</w:t>
            </w:r>
          </w:p>
        </w:tc>
        <w:tc>
          <w:tcPr>
            <w:tcW w:w="2551" w:type="dxa"/>
          </w:tcPr>
          <w:p w14:paraId="7EB2DD66" w14:textId="77777777" w:rsidR="005C2B98" w:rsidRPr="00954DBE" w:rsidRDefault="00DE6545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( )</w:t>
            </w:r>
          </w:p>
        </w:tc>
        <w:tc>
          <w:tcPr>
            <w:tcW w:w="2551" w:type="dxa"/>
          </w:tcPr>
          <w:p w14:paraId="2EE49196" w14:textId="77777777" w:rsidR="005C2B98" w:rsidRPr="00954DBE" w:rsidRDefault="00DE6545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( )</w:t>
            </w:r>
          </w:p>
        </w:tc>
        <w:tc>
          <w:tcPr>
            <w:tcW w:w="2551" w:type="dxa"/>
          </w:tcPr>
          <w:p w14:paraId="11B1E0D1" w14:textId="77777777" w:rsidR="005C2B98" w:rsidRPr="00954DBE" w:rsidRDefault="00DE6545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>( )</w:t>
            </w:r>
          </w:p>
        </w:tc>
      </w:tr>
    </w:tbl>
    <w:p w14:paraId="5A428265" w14:textId="77777777" w:rsidR="00FE47FF" w:rsidRPr="00954DBE" w:rsidRDefault="00FE47FF">
      <w:pPr>
        <w:spacing w:before="160" w:after="60"/>
        <w:rPr>
          <w:rFonts w:cs="Times New Roman"/>
          <w:b/>
          <w:sz w:val="24"/>
          <w:szCs w:val="24"/>
          <w:lang w:val="pt-BR"/>
        </w:rPr>
      </w:pPr>
    </w:p>
    <w:p w14:paraId="599ED510" w14:textId="2B3CE5A4" w:rsidR="005C2B98" w:rsidRPr="00954DBE" w:rsidRDefault="00DE6545">
      <w:pPr>
        <w:spacing w:before="160" w:after="60"/>
        <w:rPr>
          <w:rFonts w:cs="Times New Roman"/>
          <w:sz w:val="24"/>
          <w:szCs w:val="24"/>
          <w:lang w:val="pt-BR"/>
        </w:rPr>
      </w:pPr>
      <w:r w:rsidRPr="00954DBE">
        <w:rPr>
          <w:rFonts w:cs="Times New Roman"/>
          <w:b/>
          <w:sz w:val="24"/>
          <w:szCs w:val="24"/>
          <w:lang w:val="pt-BR"/>
        </w:rPr>
        <w:t>1</w:t>
      </w:r>
      <w:r w:rsidR="00705034" w:rsidRPr="00954DBE">
        <w:rPr>
          <w:rFonts w:cs="Times New Roman"/>
          <w:b/>
          <w:sz w:val="24"/>
          <w:szCs w:val="24"/>
          <w:lang w:val="pt-BR"/>
        </w:rPr>
        <w:t>1</w:t>
      </w:r>
      <w:r w:rsidRPr="00954DBE">
        <w:rPr>
          <w:rFonts w:cs="Times New Roman"/>
          <w:b/>
          <w:sz w:val="24"/>
          <w:szCs w:val="24"/>
          <w:lang w:val="pt-BR"/>
        </w:rPr>
        <w:t xml:space="preserve"> - DECLARAÇÕES E ASSINATURAS</w:t>
      </w:r>
    </w:p>
    <w:p w14:paraId="3D60B256" w14:textId="34DBA899" w:rsidR="005C2B98" w:rsidRPr="00954DBE" w:rsidRDefault="00DE6545" w:rsidP="00EF774D">
      <w:pPr>
        <w:jc w:val="both"/>
        <w:rPr>
          <w:rFonts w:cs="Times New Roman"/>
          <w:sz w:val="24"/>
          <w:szCs w:val="24"/>
          <w:lang w:val="pt-BR"/>
        </w:rPr>
      </w:pPr>
      <w:r w:rsidRPr="00954DBE">
        <w:rPr>
          <w:rFonts w:cs="Times New Roman"/>
          <w:sz w:val="24"/>
          <w:szCs w:val="24"/>
          <w:lang w:val="pt-BR"/>
        </w:rPr>
        <w:t xml:space="preserve">Declaro que as informações prestadas neste relatório são verdadeiras e que </w:t>
      </w:r>
      <w:r w:rsidR="00705034" w:rsidRPr="00954DBE">
        <w:rPr>
          <w:rFonts w:cs="Times New Roman"/>
          <w:sz w:val="24"/>
          <w:szCs w:val="24"/>
          <w:lang w:val="pt-BR"/>
        </w:rPr>
        <w:t>a</w:t>
      </w:r>
      <w:r w:rsidRPr="00954DBE">
        <w:rPr>
          <w:rFonts w:cs="Times New Roman"/>
          <w:sz w:val="24"/>
          <w:szCs w:val="24"/>
          <w:lang w:val="pt-BR"/>
        </w:rPr>
        <w:t xml:space="preserve"> situação de bolsista está em conformidade com a Resolução COLPPGCC nº 12/2026, com as normas da agência de fomento e com o Plano Anual de Trabalho aprovado.</w:t>
      </w:r>
    </w:p>
    <w:p w14:paraId="25D09931" w14:textId="1A19A146" w:rsidR="005C2B98" w:rsidRPr="00954DBE" w:rsidRDefault="00DE6545">
      <w:pPr>
        <w:rPr>
          <w:rFonts w:cs="Times New Roman"/>
          <w:sz w:val="24"/>
          <w:szCs w:val="24"/>
          <w:lang w:val="pt-BR"/>
        </w:rPr>
      </w:pPr>
      <w:r w:rsidRPr="00954DBE">
        <w:rPr>
          <w:rFonts w:cs="Times New Roman"/>
          <w:sz w:val="24"/>
          <w:szCs w:val="24"/>
          <w:lang w:val="pt-BR"/>
        </w:rPr>
        <w:t xml:space="preserve">Uberlândia, ____ de ____________________ </w:t>
      </w:r>
      <w:proofErr w:type="spellStart"/>
      <w:r w:rsidRPr="00954DBE">
        <w:rPr>
          <w:rFonts w:cs="Times New Roman"/>
          <w:sz w:val="24"/>
          <w:szCs w:val="24"/>
          <w:lang w:val="pt-BR"/>
        </w:rPr>
        <w:t>de</w:t>
      </w:r>
      <w:proofErr w:type="spellEnd"/>
      <w:r w:rsidRPr="00954DBE">
        <w:rPr>
          <w:rFonts w:cs="Times New Roman"/>
          <w:sz w:val="24"/>
          <w:szCs w:val="24"/>
          <w:lang w:val="pt-BR"/>
        </w:rPr>
        <w:t xml:space="preserve"> 20____.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6803"/>
      </w:tblGrid>
      <w:tr w:rsidR="005C2B98" w:rsidRPr="00954DBE" w14:paraId="7C930187" w14:textId="77777777">
        <w:trPr>
          <w:trHeight w:val="312"/>
          <w:jc w:val="center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1C6B7" w14:textId="77777777" w:rsidR="005C2B98" w:rsidRPr="00954DBE" w:rsidRDefault="00DE6545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Discente/</w:t>
            </w:r>
            <w:proofErr w:type="spellStart"/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Pós-doutorando</w:t>
            </w:r>
            <w:proofErr w:type="spellEnd"/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(a):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CD9F0" w14:textId="77777777" w:rsidR="005C2B98" w:rsidRPr="00954DBE" w:rsidRDefault="005C2B98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</w:p>
          <w:p w14:paraId="42D3CBD4" w14:textId="77777777" w:rsidR="00FE47FF" w:rsidRPr="00954DBE" w:rsidRDefault="00FE47FF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</w:p>
          <w:p w14:paraId="07604209" w14:textId="77777777" w:rsidR="00FE47FF" w:rsidRPr="00954DBE" w:rsidRDefault="00FE47FF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</w:p>
          <w:p w14:paraId="4981331F" w14:textId="644CBC84" w:rsidR="00FE47FF" w:rsidRPr="00954DBE" w:rsidRDefault="00FE47FF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  <w:tr w:rsidR="005C2B98" w:rsidRPr="00954DBE" w14:paraId="18126D9D" w14:textId="77777777">
        <w:trPr>
          <w:trHeight w:val="312"/>
          <w:jc w:val="center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E8D02" w14:textId="77777777" w:rsidR="005C2B98" w:rsidRPr="00954DBE" w:rsidRDefault="00DE6545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Orientador(a)/Supervisor(a):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4F959" w14:textId="77777777" w:rsidR="005C2B98" w:rsidRPr="00954DBE" w:rsidRDefault="005C2B98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</w:p>
          <w:p w14:paraId="1CB592A4" w14:textId="77777777" w:rsidR="00FE47FF" w:rsidRPr="00954DBE" w:rsidRDefault="00FE47FF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</w:p>
          <w:p w14:paraId="1E0362F1" w14:textId="77777777" w:rsidR="00FE47FF" w:rsidRPr="00954DBE" w:rsidRDefault="00FE47FF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</w:p>
          <w:p w14:paraId="79644E07" w14:textId="6EE8F5BB" w:rsidR="00FE47FF" w:rsidRPr="00954DBE" w:rsidRDefault="00FE47FF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</w:tbl>
    <w:p w14:paraId="2C8E11FD" w14:textId="60D12763" w:rsidR="005C2B98" w:rsidRPr="00954DBE" w:rsidRDefault="00DE6545">
      <w:pPr>
        <w:spacing w:before="160" w:after="60"/>
        <w:rPr>
          <w:rFonts w:cs="Times New Roman"/>
          <w:sz w:val="24"/>
          <w:szCs w:val="24"/>
          <w:lang w:val="pt-BR"/>
        </w:rPr>
      </w:pPr>
      <w:r w:rsidRPr="00954DBE">
        <w:rPr>
          <w:rFonts w:cs="Times New Roman"/>
          <w:b/>
          <w:sz w:val="24"/>
          <w:szCs w:val="24"/>
          <w:lang w:val="pt-BR"/>
        </w:rPr>
        <w:t>1</w:t>
      </w:r>
      <w:r w:rsidR="00705034" w:rsidRPr="00954DBE">
        <w:rPr>
          <w:rFonts w:cs="Times New Roman"/>
          <w:b/>
          <w:sz w:val="24"/>
          <w:szCs w:val="24"/>
          <w:lang w:val="pt-BR"/>
        </w:rPr>
        <w:t>2</w:t>
      </w:r>
      <w:r w:rsidRPr="00954DBE">
        <w:rPr>
          <w:rFonts w:cs="Times New Roman"/>
          <w:b/>
          <w:sz w:val="24"/>
          <w:szCs w:val="24"/>
          <w:lang w:val="pt-BR"/>
        </w:rPr>
        <w:t xml:space="preserve"> - CAMPO RESERVADO À COMISSÃO DE BOLSAS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3"/>
        <w:gridCol w:w="6952"/>
      </w:tblGrid>
      <w:tr w:rsidR="005C2B98" w:rsidRPr="00954DBE" w14:paraId="45A38943" w14:textId="77777777" w:rsidTr="00FE47FF">
        <w:trPr>
          <w:trHeight w:val="594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4CEBB" w14:textId="77777777" w:rsidR="005C2B98" w:rsidRPr="00954DBE" w:rsidRDefault="00DE6545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lastRenderedPageBreak/>
              <w:t>Parecer: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BC224" w14:textId="5C861F62" w:rsidR="00FE47FF" w:rsidRPr="00954DBE" w:rsidRDefault="00DE6545" w:rsidP="00FE47FF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  <w:proofErr w:type="gramStart"/>
            <w:r w:rsidRPr="00954DBE">
              <w:rPr>
                <w:rFonts w:cs="Times New Roman"/>
                <w:sz w:val="24"/>
                <w:szCs w:val="24"/>
                <w:lang w:val="pt-BR"/>
              </w:rPr>
              <w:t>( )</w:t>
            </w:r>
            <w:proofErr w:type="gramEnd"/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Aprovação</w:t>
            </w:r>
            <w:proofErr w:type="gramStart"/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  (</w:t>
            </w:r>
            <w:proofErr w:type="gramEnd"/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) Reprovação</w:t>
            </w:r>
            <w:proofErr w:type="gramStart"/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  (</w:t>
            </w:r>
            <w:proofErr w:type="gramEnd"/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) Diligência/ajustes</w:t>
            </w:r>
          </w:p>
        </w:tc>
      </w:tr>
      <w:tr w:rsidR="005C2B98" w:rsidRPr="00954DBE" w14:paraId="56F12F3B" w14:textId="77777777" w:rsidTr="00FE47FF">
        <w:trPr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5B34C" w14:textId="77777777" w:rsidR="005C2B98" w:rsidRPr="00954DBE" w:rsidRDefault="00DE6545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Justificativa/recomendações: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9B59E" w14:textId="77777777" w:rsidR="005C2B98" w:rsidRPr="00954DBE" w:rsidRDefault="00DE6545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</w:p>
          <w:p w14:paraId="09023390" w14:textId="77777777" w:rsidR="00FE47FF" w:rsidRPr="00954DBE" w:rsidRDefault="00FE47FF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</w:p>
          <w:p w14:paraId="4CBDAABA" w14:textId="77777777" w:rsidR="00FE47FF" w:rsidRPr="00954DBE" w:rsidRDefault="00FE47FF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</w:p>
          <w:p w14:paraId="7A4C29EC" w14:textId="77777777" w:rsidR="00FE47FF" w:rsidRPr="00954DBE" w:rsidRDefault="00FE47FF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  <w:tr w:rsidR="005C2B98" w:rsidRPr="00954DBE" w14:paraId="0D98A4F7" w14:textId="77777777" w:rsidTr="00FE47FF">
        <w:trPr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DC4DE" w14:textId="77777777" w:rsidR="005C2B98" w:rsidRPr="00954DBE" w:rsidRDefault="00DE6545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  <w:r w:rsidRPr="00954DBE">
              <w:rPr>
                <w:rFonts w:cs="Times New Roman"/>
                <w:b/>
                <w:sz w:val="24"/>
                <w:szCs w:val="24"/>
                <w:lang w:val="pt-BR"/>
              </w:rPr>
              <w:t>Data e assinatura: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48343" w14:textId="77777777" w:rsidR="005C2B98" w:rsidRPr="00954DBE" w:rsidRDefault="005C2B98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</w:p>
          <w:p w14:paraId="23522885" w14:textId="77777777" w:rsidR="00FE47FF" w:rsidRPr="00954DBE" w:rsidRDefault="00FE47FF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</w:p>
          <w:p w14:paraId="0AC9AD57" w14:textId="77777777" w:rsidR="00FE47FF" w:rsidRPr="00954DBE" w:rsidRDefault="00FE47FF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</w:p>
          <w:p w14:paraId="0E668212" w14:textId="2664BCD6" w:rsidR="00FE47FF" w:rsidRPr="00954DBE" w:rsidRDefault="00FE47FF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</w:tbl>
    <w:p w14:paraId="33FD4297" w14:textId="77777777" w:rsidR="00991756" w:rsidRPr="00954DBE" w:rsidRDefault="00991756">
      <w:pPr>
        <w:rPr>
          <w:rFonts w:cs="Times New Roman"/>
          <w:sz w:val="24"/>
          <w:szCs w:val="24"/>
          <w:lang w:val="pt-BR"/>
        </w:rPr>
      </w:pPr>
    </w:p>
    <w:sectPr w:rsidR="00991756" w:rsidRPr="00954DBE" w:rsidSect="00171690">
      <w:footerReference w:type="default" r:id="rId11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88AAE" w14:textId="77777777" w:rsidR="00965348" w:rsidRDefault="00965348">
      <w:pPr>
        <w:spacing w:after="0" w:line="240" w:lineRule="auto"/>
      </w:pPr>
      <w:r>
        <w:separator/>
      </w:r>
    </w:p>
  </w:endnote>
  <w:endnote w:type="continuationSeparator" w:id="0">
    <w:p w14:paraId="02793978" w14:textId="77777777" w:rsidR="00965348" w:rsidRDefault="0096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A3A8" w14:textId="77777777" w:rsidR="005C2B98" w:rsidRPr="008D2F3B" w:rsidRDefault="00DE6545">
    <w:pPr>
      <w:pStyle w:val="Rodap"/>
      <w:jc w:val="center"/>
      <w:rPr>
        <w:lang w:val="pt-BR"/>
      </w:rPr>
    </w:pPr>
    <w:r w:rsidRPr="008D2F3B">
      <w:rPr>
        <w:sz w:val="16"/>
        <w:lang w:val="pt-BR"/>
      </w:rPr>
      <w:t>Modelo atualizado para adequação à Resolução COLPPGCC nº 12/2026.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0ED7" w14:textId="77777777" w:rsidR="00965348" w:rsidRDefault="00965348">
      <w:pPr>
        <w:spacing w:after="0" w:line="240" w:lineRule="auto"/>
      </w:pPr>
      <w:r>
        <w:separator/>
      </w:r>
    </w:p>
  </w:footnote>
  <w:footnote w:type="continuationSeparator" w:id="0">
    <w:p w14:paraId="25EABEFB" w14:textId="77777777" w:rsidR="00965348" w:rsidRDefault="0096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6331736">
    <w:abstractNumId w:val="8"/>
  </w:num>
  <w:num w:numId="2" w16cid:durableId="67000842">
    <w:abstractNumId w:val="6"/>
  </w:num>
  <w:num w:numId="3" w16cid:durableId="836921244">
    <w:abstractNumId w:val="5"/>
  </w:num>
  <w:num w:numId="4" w16cid:durableId="1705861580">
    <w:abstractNumId w:val="4"/>
  </w:num>
  <w:num w:numId="5" w16cid:durableId="1374309867">
    <w:abstractNumId w:val="7"/>
  </w:num>
  <w:num w:numId="6" w16cid:durableId="365301538">
    <w:abstractNumId w:val="3"/>
  </w:num>
  <w:num w:numId="7" w16cid:durableId="2123378725">
    <w:abstractNumId w:val="2"/>
  </w:num>
  <w:num w:numId="8" w16cid:durableId="380977173">
    <w:abstractNumId w:val="1"/>
  </w:num>
  <w:num w:numId="9" w16cid:durableId="1505128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1690"/>
    <w:rsid w:val="001B057E"/>
    <w:rsid w:val="00204E14"/>
    <w:rsid w:val="0021645D"/>
    <w:rsid w:val="0029639D"/>
    <w:rsid w:val="00326F90"/>
    <w:rsid w:val="005434CD"/>
    <w:rsid w:val="005C2B98"/>
    <w:rsid w:val="005C7B50"/>
    <w:rsid w:val="00705034"/>
    <w:rsid w:val="008375A7"/>
    <w:rsid w:val="00863554"/>
    <w:rsid w:val="008D2F3B"/>
    <w:rsid w:val="008D48D5"/>
    <w:rsid w:val="00954DBE"/>
    <w:rsid w:val="00965348"/>
    <w:rsid w:val="00991756"/>
    <w:rsid w:val="00AA1D8D"/>
    <w:rsid w:val="00B05D63"/>
    <w:rsid w:val="00B27394"/>
    <w:rsid w:val="00B46E37"/>
    <w:rsid w:val="00B47730"/>
    <w:rsid w:val="00C02E1B"/>
    <w:rsid w:val="00CB0664"/>
    <w:rsid w:val="00CB76E8"/>
    <w:rsid w:val="00DE4484"/>
    <w:rsid w:val="00DE6545"/>
    <w:rsid w:val="00EF774D"/>
    <w:rsid w:val="00F96682"/>
    <w:rsid w:val="00FC693F"/>
    <w:rsid w:val="00FE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8A359"/>
  <w14:defaultImageDpi w14:val="300"/>
  <w15:docId w15:val="{087F6120-D6EF-134B-B687-F1E647B3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implesTabela1">
    <w:name w:val="Plain Table 1"/>
    <w:basedOn w:val="Tabelanormal"/>
    <w:uiPriority w:val="99"/>
    <w:rsid w:val="00FE47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82A4A2-24AF-4813-B8AB-2DB7260C6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940</Words>
  <Characters>5081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...</cp:lastModifiedBy>
  <cp:revision>3</cp:revision>
  <dcterms:created xsi:type="dcterms:W3CDTF">2026-06-22T21:14:00Z</dcterms:created>
  <dcterms:modified xsi:type="dcterms:W3CDTF">2026-06-22T23:20:00Z</dcterms:modified>
  <cp:category/>
</cp:coreProperties>
</file>